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0"/>
          <w:szCs w:val="20"/>
        </w:rPr>
      </w:pPr>
      <w:r>
        <w:rPr>
          <w:rFonts w:ascii="Times New Roman" w:eastAsia="Times New Roman" w:hAnsi="Times New Roman" w:cs="Times New Roman"/>
          <w:sz w:val="20"/>
          <w:szCs w:val="20"/>
        </w:rPr>
        <w:t>Дело № 05-1003/1302/20</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4</w:t>
      </w:r>
    </w:p>
    <w:p>
      <w:pPr>
        <w:spacing w:before="0" w:after="0"/>
        <w:jc w:val="right"/>
        <w:rPr>
          <w:sz w:val="20"/>
          <w:szCs w:val="20"/>
        </w:rPr>
      </w:pPr>
      <w:r>
        <w:rPr>
          <w:rFonts w:ascii="Times New Roman" w:eastAsia="Times New Roman" w:hAnsi="Times New Roman" w:cs="Times New Roman"/>
          <w:sz w:val="20"/>
          <w:szCs w:val="20"/>
        </w:rPr>
        <w:t>УИД 86MS00</w:t>
      </w:r>
      <w:r>
        <w:rPr>
          <w:rFonts w:ascii="Times New Roman" w:eastAsia="Times New Roman" w:hAnsi="Times New Roman" w:cs="Times New Roman"/>
          <w:sz w:val="20"/>
          <w:szCs w:val="20"/>
        </w:rPr>
        <w:t>67</w:t>
      </w:r>
      <w:r>
        <w:rPr>
          <w:rFonts w:ascii="Times New Roman" w:eastAsia="Times New Roman" w:hAnsi="Times New Roman" w:cs="Times New Roman"/>
          <w:sz w:val="20"/>
          <w:szCs w:val="20"/>
        </w:rPr>
        <w:t>-01-202</w:t>
      </w:r>
      <w:r>
        <w:rPr>
          <w:rFonts w:ascii="Times New Roman" w:eastAsia="Times New Roman" w:hAnsi="Times New Roman" w:cs="Times New Roman"/>
          <w:sz w:val="20"/>
          <w:szCs w:val="20"/>
        </w:rPr>
        <w:t>4</w:t>
      </w:r>
      <w:r>
        <w:rPr>
          <w:rFonts w:ascii="Times New Roman" w:eastAsia="Times New Roman" w:hAnsi="Times New Roman" w:cs="Times New Roman"/>
          <w:sz w:val="20"/>
          <w:szCs w:val="20"/>
        </w:rPr>
        <w:t>-0</w:t>
      </w:r>
      <w:r>
        <w:rPr>
          <w:rFonts w:ascii="Times New Roman" w:eastAsia="Times New Roman" w:hAnsi="Times New Roman" w:cs="Times New Roman"/>
          <w:sz w:val="20"/>
          <w:szCs w:val="20"/>
        </w:rPr>
        <w:t>10988</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48</w:t>
      </w:r>
    </w:p>
    <w:p>
      <w:pPr>
        <w:spacing w:before="0" w:after="0"/>
        <w:jc w:val="right"/>
        <w:rPr>
          <w:sz w:val="26"/>
          <w:szCs w:val="26"/>
        </w:rPr>
      </w:pPr>
    </w:p>
    <w:p>
      <w:pPr>
        <w:spacing w:before="0" w:after="0"/>
        <w:jc w:val="center"/>
        <w:rPr>
          <w:sz w:val="26"/>
          <w:szCs w:val="26"/>
        </w:rPr>
      </w:pPr>
      <w:r>
        <w:rPr>
          <w:rFonts w:ascii="Times New Roman" w:eastAsia="Times New Roman" w:hAnsi="Times New Roman" w:cs="Times New Roman"/>
          <w:sz w:val="26"/>
          <w:szCs w:val="26"/>
        </w:rPr>
        <w:t>П О С Т А Н О В Л Е Н И Е</w:t>
      </w:r>
    </w:p>
    <w:p>
      <w:pPr>
        <w:spacing w:before="0" w:after="0"/>
        <w:jc w:val="center"/>
        <w:rPr>
          <w:sz w:val="26"/>
          <w:szCs w:val="26"/>
        </w:rP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июня 2025 года </w:t>
      </w:r>
    </w:p>
    <w:p>
      <w:pPr>
        <w:spacing w:before="0" w:after="0"/>
        <w:jc w:val="both"/>
        <w:rPr>
          <w:sz w:val="26"/>
          <w:szCs w:val="26"/>
        </w:rPr>
      </w:pP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3</w:t>
      </w:r>
    </w:p>
    <w:p>
      <w:pPr>
        <w:spacing w:before="0" w:after="0"/>
        <w:rPr>
          <w:sz w:val="26"/>
          <w:szCs w:val="26"/>
        </w:rPr>
      </w:pPr>
      <w:r>
        <w:rPr>
          <w:rFonts w:ascii="Times New Roman" w:eastAsia="Times New Roman" w:hAnsi="Times New Roman" w:cs="Times New Roman"/>
          <w:sz w:val="26"/>
          <w:szCs w:val="26"/>
        </w:rPr>
        <w:t xml:space="preserve">Резолютивная часть постановления оглашена 24 июня 2025 года </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Мировой судья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Галбарцева И.А., с участием лица привлекаемого к административной ответственности – Безрукова Ивана Борисовича, защитника - адвоката Пяткова Д.Г., действующего на основании ордера №301 от 22.03.2025г., </w:t>
      </w:r>
      <w:r>
        <w:rPr>
          <w:rFonts w:ascii="Times New Roman" w:eastAsia="Times New Roman" w:hAnsi="Times New Roman" w:cs="Times New Roman"/>
          <w:sz w:val="26"/>
          <w:szCs w:val="26"/>
        </w:rPr>
        <w:t>р</w:t>
      </w:r>
      <w:r>
        <w:rPr>
          <w:rFonts w:ascii="Times New Roman" w:eastAsia="Times New Roman" w:hAnsi="Times New Roman" w:cs="Times New Roman"/>
          <w:sz w:val="26"/>
          <w:szCs w:val="26"/>
        </w:rPr>
        <w:t>ассмотрев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 применением </w:t>
      </w:r>
      <w:r>
        <w:rPr>
          <w:rFonts w:ascii="Times New Roman" w:eastAsia="Times New Roman" w:hAnsi="Times New Roman" w:cs="Times New Roman"/>
          <w:sz w:val="26"/>
          <w:szCs w:val="26"/>
        </w:rPr>
        <w:t>аудиофиксации</w:t>
      </w:r>
      <w:r>
        <w:rPr>
          <w:rFonts w:ascii="Times New Roman" w:eastAsia="Times New Roman" w:hAnsi="Times New Roman" w:cs="Times New Roman"/>
          <w:sz w:val="26"/>
          <w:szCs w:val="26"/>
        </w:rPr>
        <w:t xml:space="preserve"> хода судебного заседания, </w:t>
      </w:r>
      <w:r>
        <w:rPr>
          <w:rFonts w:ascii="Times New Roman" w:eastAsia="Times New Roman" w:hAnsi="Times New Roman" w:cs="Times New Roman"/>
          <w:sz w:val="26"/>
          <w:szCs w:val="26"/>
        </w:rPr>
        <w:t>в открытом</w:t>
      </w:r>
      <w:r>
        <w:rPr>
          <w:rFonts w:ascii="Times New Roman" w:eastAsia="Times New Roman" w:hAnsi="Times New Roman" w:cs="Times New Roman"/>
          <w:sz w:val="26"/>
          <w:szCs w:val="26"/>
        </w:rPr>
        <w:t xml:space="preserve"> судебном заседании </w:t>
      </w:r>
      <w:r>
        <w:rPr>
          <w:rFonts w:ascii="Times New Roman" w:eastAsia="Times New Roman" w:hAnsi="Times New Roman" w:cs="Times New Roman"/>
          <w:sz w:val="26"/>
          <w:szCs w:val="26"/>
        </w:rPr>
        <w:t>материалы дела об административном правонарушении, предусмотренном частью ч.1 ст. 12.26 Кодекса Российской Федерации об административных правонарушениях, в отношении:</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Безрукова Ивана Борисовича, </w:t>
      </w:r>
      <w:r>
        <w:rPr>
          <w:rStyle w:val="cat-PassportDatagrp-37rplc-13"/>
          <w:rFonts w:ascii="Times New Roman" w:eastAsia="Times New Roman" w:hAnsi="Times New Roman" w:cs="Times New Roman"/>
          <w:sz w:val="26"/>
          <w:szCs w:val="26"/>
        </w:rPr>
        <w:t>паспортные данные</w:t>
      </w:r>
      <w:r>
        <w:rPr>
          <w:rStyle w:val="cat-UserDefinedgrp-50rplc-1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left="2832" w:firstLine="708"/>
        <w:rPr>
          <w:sz w:val="26"/>
          <w:szCs w:val="26"/>
        </w:rPr>
      </w:pPr>
      <w:r>
        <w:rPr>
          <w:rFonts w:ascii="Times New Roman" w:eastAsia="Times New Roman" w:hAnsi="Times New Roman" w:cs="Times New Roman"/>
          <w:sz w:val="26"/>
          <w:szCs w:val="26"/>
        </w:rPr>
        <w:t> </w:t>
      </w:r>
    </w:p>
    <w:p>
      <w:pPr>
        <w:spacing w:before="0" w:after="0"/>
        <w:ind w:left="2832" w:firstLine="708"/>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 xml:space="preserve">08.11.2024 года в 22 часа 11 минут, по адресу: ХМАО-Югра, г. Сургут, Югорский тракт дом 32, Безруков И.Б., являясь водителем транспортного средства автомобиля марки </w:t>
      </w:r>
      <w:r>
        <w:rPr>
          <w:rStyle w:val="cat-CarMakeModelgrp-39rplc-22"/>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с </w:t>
      </w:r>
      <w:r>
        <w:rPr>
          <w:rStyle w:val="cat-CarNumbergrp-40rplc-23"/>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не выполнил законного требования уполномоченного должностного лица о прохождении освидетельствования на состояние опьянения, если такие действия не содержат уголовно наказуемого</w:t>
      </w:r>
      <w:r>
        <w:rPr>
          <w:rFonts w:ascii="Times New Roman" w:eastAsia="Times New Roman" w:hAnsi="Times New Roman" w:cs="Times New Roman"/>
          <w:sz w:val="26"/>
          <w:szCs w:val="26"/>
        </w:rPr>
        <w:t> </w:t>
      </w:r>
      <w:hyperlink r:id="rId4" w:anchor="dst2920" w:history="1">
        <w:r>
          <w:rPr>
            <w:rFonts w:ascii="Times New Roman" w:eastAsia="Times New Roman" w:hAnsi="Times New Roman" w:cs="Times New Roman"/>
            <w:color w:val="0000EE"/>
            <w:sz w:val="26"/>
            <w:szCs w:val="26"/>
          </w:rPr>
          <w:t>деяния</w:t>
        </w:r>
      </w:hyperlink>
      <w:r>
        <w:rPr>
          <w:rFonts w:ascii="Times New Roman" w:eastAsia="Times New Roman" w:hAnsi="Times New Roman" w:cs="Times New Roman"/>
          <w:sz w:val="26"/>
          <w:szCs w:val="26"/>
        </w:rPr>
        <w:t xml:space="preserve">, чем нарушил п. 2.3.2 Правил дорожного движения РФ. </w:t>
      </w:r>
    </w:p>
    <w:p>
      <w:pPr>
        <w:spacing w:before="0" w:after="0"/>
        <w:ind w:firstLine="708"/>
        <w:jc w:val="both"/>
        <w:rPr>
          <w:sz w:val="26"/>
          <w:szCs w:val="26"/>
        </w:rPr>
      </w:pPr>
      <w:r>
        <w:rPr>
          <w:rFonts w:ascii="Times New Roman" w:eastAsia="Times New Roman" w:hAnsi="Times New Roman" w:cs="Times New Roman"/>
          <w:sz w:val="26"/>
          <w:szCs w:val="26"/>
        </w:rPr>
        <w:t>В отношении Безрукова И.Б. составлен протокол об административном правонарушении, предусмотренном ч. 1 ст. 12.26 КоАП РФ.</w:t>
      </w:r>
    </w:p>
    <w:p>
      <w:pPr>
        <w:spacing w:before="0" w:after="0"/>
        <w:ind w:firstLine="708"/>
        <w:jc w:val="both"/>
        <w:rPr>
          <w:sz w:val="26"/>
          <w:szCs w:val="26"/>
        </w:rPr>
      </w:pPr>
      <w:r>
        <w:rPr>
          <w:rFonts w:ascii="Times New Roman" w:eastAsia="Times New Roman" w:hAnsi="Times New Roman" w:cs="Times New Roman"/>
          <w:sz w:val="26"/>
          <w:szCs w:val="26"/>
        </w:rPr>
        <w:t xml:space="preserve">По ходатайству лица, привлекаемого к административной ответственности, </w:t>
      </w:r>
      <w:r>
        <w:rPr>
          <w:rFonts w:ascii="Times New Roman" w:eastAsia="Times New Roman" w:hAnsi="Times New Roman" w:cs="Times New Roman"/>
          <w:sz w:val="26"/>
          <w:szCs w:val="26"/>
        </w:rPr>
        <w:t>Безрукова Ивана Борисовича,</w:t>
      </w:r>
      <w:r>
        <w:rPr>
          <w:rFonts w:ascii="Times New Roman" w:eastAsia="Times New Roman" w:hAnsi="Times New Roman" w:cs="Times New Roman"/>
          <w:sz w:val="26"/>
          <w:szCs w:val="26"/>
        </w:rPr>
        <w:t xml:space="preserve"> протокол об административном правонарушении со всеми материалами передан для рассмотрения по месту жительства указанного лица на судебный участок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w:t>
      </w:r>
    </w:p>
    <w:p>
      <w:pPr>
        <w:spacing w:before="0" w:after="0"/>
        <w:ind w:firstLine="708"/>
        <w:jc w:val="both"/>
        <w:rPr>
          <w:sz w:val="26"/>
          <w:szCs w:val="26"/>
        </w:rPr>
      </w:pPr>
      <w:r>
        <w:rPr>
          <w:rFonts w:ascii="Times New Roman" w:eastAsia="Times New Roman" w:hAnsi="Times New Roman" w:cs="Times New Roman"/>
          <w:sz w:val="26"/>
          <w:szCs w:val="26"/>
        </w:rPr>
        <w:t xml:space="preserve">В судебном заседании Безрукову И.Б. разъяснены положения статьи 51 Конституции Российской Федерации, права, предусмотренные статьей 25.1, статьями 30.1-30.5 КоАП Российской Федерации, отводов не заявлено. </w:t>
      </w:r>
    </w:p>
    <w:p>
      <w:pPr>
        <w:spacing w:before="0" w:after="0"/>
        <w:ind w:firstLine="708"/>
        <w:jc w:val="both"/>
        <w:rPr>
          <w:sz w:val="26"/>
          <w:szCs w:val="26"/>
        </w:rPr>
      </w:pPr>
      <w:r>
        <w:rPr>
          <w:rFonts w:ascii="Times New Roman" w:eastAsia="Times New Roman" w:hAnsi="Times New Roman" w:cs="Times New Roman"/>
          <w:sz w:val="26"/>
          <w:szCs w:val="26"/>
        </w:rPr>
        <w:t xml:space="preserve">Безруков И.Б. вину во вменённом административном правонарушении не признал, </w:t>
      </w:r>
      <w:r>
        <w:rPr>
          <w:rFonts w:ascii="Times New Roman" w:eastAsia="Times New Roman" w:hAnsi="Times New Roman" w:cs="Times New Roman"/>
          <w:sz w:val="26"/>
          <w:szCs w:val="26"/>
        </w:rPr>
        <w:t xml:space="preserve">суду </w:t>
      </w:r>
      <w:r>
        <w:rPr>
          <w:rFonts w:ascii="Times New Roman" w:eastAsia="Times New Roman" w:hAnsi="Times New Roman" w:cs="Times New Roman"/>
          <w:sz w:val="26"/>
          <w:szCs w:val="26"/>
        </w:rPr>
        <w:t>пояснил, что</w:t>
      </w:r>
      <w:r>
        <w:rPr>
          <w:rFonts w:ascii="Times New Roman" w:eastAsia="Times New Roman" w:hAnsi="Times New Roman" w:cs="Times New Roman"/>
          <w:sz w:val="26"/>
          <w:szCs w:val="26"/>
        </w:rPr>
        <w:t xml:space="preserve"> он не управлял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автомобилем</w:t>
      </w:r>
      <w:r>
        <w:rPr>
          <w:rFonts w:ascii="Times New Roman" w:eastAsia="Times New Roman" w:hAnsi="Times New Roman" w:cs="Times New Roman"/>
          <w:sz w:val="26"/>
          <w:szCs w:val="26"/>
        </w:rPr>
        <w:t xml:space="preserve">. За рулем сидел </w:t>
      </w:r>
      <w:r>
        <w:rPr>
          <w:rStyle w:val="cat-UserDefinedgrp-51rplc-3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автомобиль принадлежит </w:t>
      </w:r>
      <w:r>
        <w:rPr>
          <w:rStyle w:val="cat-UserDefinedgrp-52rplc-3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Автомобиль заглох, они остановились на обочине, </w:t>
      </w:r>
      <w:r>
        <w:rPr>
          <w:rStyle w:val="cat-UserDefinedgrp-53rplc-3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мог завести двигатель. Безруков И.Б. предложил ему </w:t>
      </w:r>
      <w:r>
        <w:rPr>
          <w:rFonts w:ascii="Times New Roman" w:eastAsia="Times New Roman" w:hAnsi="Times New Roman" w:cs="Times New Roman"/>
          <w:sz w:val="26"/>
          <w:szCs w:val="26"/>
        </w:rPr>
        <w:t>помочь</w:t>
      </w:r>
      <w:r>
        <w:rPr>
          <w:rFonts w:ascii="Times New Roman" w:eastAsia="Times New Roman" w:hAnsi="Times New Roman" w:cs="Times New Roman"/>
          <w:sz w:val="26"/>
          <w:szCs w:val="26"/>
        </w:rPr>
        <w:t xml:space="preserve">, для чего сел </w:t>
      </w:r>
      <w:r>
        <w:rPr>
          <w:rFonts w:ascii="Times New Roman" w:eastAsia="Times New Roman" w:hAnsi="Times New Roman" w:cs="Times New Roman"/>
          <w:sz w:val="26"/>
          <w:szCs w:val="26"/>
        </w:rPr>
        <w:t>на водительское место</w:t>
      </w:r>
      <w:r>
        <w:rPr>
          <w:rFonts w:ascii="Times New Roman" w:eastAsia="Times New Roman" w:hAnsi="Times New Roman" w:cs="Times New Roman"/>
          <w:sz w:val="26"/>
          <w:szCs w:val="26"/>
        </w:rPr>
        <w:t>. Сзади подъехала пат</w:t>
      </w:r>
      <w:r>
        <w:rPr>
          <w:rFonts w:ascii="Times New Roman" w:eastAsia="Times New Roman" w:hAnsi="Times New Roman" w:cs="Times New Roman"/>
          <w:sz w:val="26"/>
          <w:szCs w:val="26"/>
        </w:rPr>
        <w:t>рульная машина, вышел инспектор ДПС</w:t>
      </w:r>
      <w:r>
        <w:rPr>
          <w:rFonts w:ascii="Times New Roman" w:eastAsia="Times New Roman" w:hAnsi="Times New Roman" w:cs="Times New Roman"/>
          <w:sz w:val="26"/>
          <w:szCs w:val="26"/>
        </w:rPr>
        <w:t>, подошел к машине, стал осматривать салон, забрал документы</w:t>
      </w:r>
      <w:r>
        <w:rPr>
          <w:rFonts w:ascii="Times New Roman" w:eastAsia="Times New Roman" w:hAnsi="Times New Roman" w:cs="Times New Roman"/>
          <w:sz w:val="26"/>
          <w:szCs w:val="26"/>
        </w:rPr>
        <w:t xml:space="preserve"> Безрукова И.Б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предложил по</w:t>
      </w:r>
      <w:r>
        <w:rPr>
          <w:rFonts w:ascii="Times New Roman" w:eastAsia="Times New Roman" w:hAnsi="Times New Roman" w:cs="Times New Roman"/>
          <w:sz w:val="26"/>
          <w:szCs w:val="26"/>
        </w:rPr>
        <w:t xml:space="preserve">ехать на </w:t>
      </w:r>
      <w:r>
        <w:rPr>
          <w:rFonts w:ascii="Times New Roman" w:eastAsia="Times New Roman" w:hAnsi="Times New Roman" w:cs="Times New Roman"/>
          <w:sz w:val="26"/>
          <w:szCs w:val="26"/>
        </w:rPr>
        <w:t>медосвидетельствование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Там же, на месте, </w:t>
      </w:r>
      <w:r>
        <w:rPr>
          <w:rFonts w:ascii="Times New Roman" w:eastAsia="Times New Roman" w:hAnsi="Times New Roman" w:cs="Times New Roman"/>
          <w:sz w:val="26"/>
          <w:szCs w:val="26"/>
        </w:rPr>
        <w:t xml:space="preserve">Безруков И.Б. </w:t>
      </w:r>
      <w:r>
        <w:rPr>
          <w:rFonts w:ascii="Times New Roman" w:eastAsia="Times New Roman" w:hAnsi="Times New Roman" w:cs="Times New Roman"/>
          <w:sz w:val="26"/>
          <w:szCs w:val="26"/>
        </w:rPr>
        <w:t>прошел освидетельствование, но сотрудник предложил проехать в медучреждение для подтверждения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Безруков И.Б. отказался ехать. </w:t>
      </w:r>
      <w:r>
        <w:rPr>
          <w:rFonts w:ascii="Times New Roman" w:eastAsia="Times New Roman" w:hAnsi="Times New Roman" w:cs="Times New Roman"/>
          <w:sz w:val="26"/>
          <w:szCs w:val="26"/>
        </w:rPr>
        <w:t>Ему д</w:t>
      </w:r>
      <w:r>
        <w:rPr>
          <w:rFonts w:ascii="Times New Roman" w:eastAsia="Times New Roman" w:hAnsi="Times New Roman" w:cs="Times New Roman"/>
          <w:sz w:val="26"/>
          <w:szCs w:val="26"/>
        </w:rPr>
        <w:t xml:space="preserve">али </w:t>
      </w:r>
      <w:r>
        <w:rPr>
          <w:rFonts w:ascii="Times New Roman" w:eastAsia="Times New Roman" w:hAnsi="Times New Roman" w:cs="Times New Roman"/>
          <w:sz w:val="26"/>
          <w:szCs w:val="26"/>
        </w:rPr>
        <w:t xml:space="preserve">подписать протоколы и акт, машину изъяли. Также </w:t>
      </w:r>
      <w:r>
        <w:rPr>
          <w:rFonts w:ascii="Times New Roman" w:eastAsia="Times New Roman" w:hAnsi="Times New Roman" w:cs="Times New Roman"/>
          <w:sz w:val="26"/>
          <w:szCs w:val="26"/>
        </w:rPr>
        <w:t xml:space="preserve">Безруков И.Б. </w:t>
      </w:r>
      <w:r>
        <w:rPr>
          <w:rFonts w:ascii="Times New Roman" w:eastAsia="Times New Roman" w:hAnsi="Times New Roman" w:cs="Times New Roman"/>
          <w:sz w:val="26"/>
          <w:szCs w:val="26"/>
        </w:rPr>
        <w:t xml:space="preserve">пояснил, что </w:t>
      </w:r>
      <w:r>
        <w:rPr>
          <w:rStyle w:val="cat-UserDefinedgrp-53rplc-4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накануне выпивал, поэтому попросил его сказать инспектору ДПС, что водителем автомобиля является Безруков И.Б.</w:t>
      </w:r>
    </w:p>
    <w:p>
      <w:pPr>
        <w:spacing w:before="0" w:after="0"/>
        <w:ind w:firstLine="708"/>
        <w:jc w:val="both"/>
        <w:rPr>
          <w:sz w:val="26"/>
          <w:szCs w:val="26"/>
        </w:rPr>
      </w:pPr>
      <w:r>
        <w:rPr>
          <w:rFonts w:ascii="Times New Roman" w:eastAsia="Times New Roman" w:hAnsi="Times New Roman" w:cs="Times New Roman"/>
          <w:sz w:val="26"/>
          <w:szCs w:val="26"/>
        </w:rPr>
        <w:t xml:space="preserve">Защитник Пятков Д.Г. в судебном заседании ходатайствовал о прекращении производства по делу. </w:t>
      </w:r>
      <w:r>
        <w:rPr>
          <w:rFonts w:ascii="Times New Roman" w:eastAsia="Times New Roman" w:hAnsi="Times New Roman" w:cs="Times New Roman"/>
          <w:sz w:val="26"/>
          <w:szCs w:val="26"/>
        </w:rPr>
        <w:t xml:space="preserve">Считал, что </w:t>
      </w:r>
      <w:r>
        <w:rPr>
          <w:rFonts w:ascii="Times New Roman" w:eastAsia="Times New Roman" w:hAnsi="Times New Roman" w:cs="Times New Roman"/>
          <w:sz w:val="26"/>
          <w:szCs w:val="26"/>
        </w:rPr>
        <w:t>протокол об административном правонарушении не может быть признан допустимым доказательством, поскольку в протоколе не указано владеет ли лицо, в отношении которого возбуждено дело об административном правонарушении, языком, на котором ведется производство по делу, и отсу</w:t>
      </w:r>
      <w:r>
        <w:rPr>
          <w:rFonts w:ascii="Times New Roman" w:eastAsia="Times New Roman" w:hAnsi="Times New Roman" w:cs="Times New Roman"/>
          <w:sz w:val="26"/>
          <w:szCs w:val="26"/>
        </w:rPr>
        <w:t>тствует подпись Безрукова И.Б.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Считал, что с</w:t>
      </w:r>
      <w:r>
        <w:rPr>
          <w:rFonts w:ascii="Times New Roman" w:eastAsia="Times New Roman" w:hAnsi="Times New Roman" w:cs="Times New Roman"/>
          <w:sz w:val="26"/>
          <w:szCs w:val="26"/>
        </w:rPr>
        <w:t>огласно ч.1 ст. 12.26 КоАП РФ, законом установлена административная ответственность за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Исходя из положений части 1 ст.1.6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Учитывая тот факт, что Безруков И.Б. по требованию должностного лица прошел освидетельствование на состояние опьянения в патрульном автомобиле, а сотрудник ДПС не привел никакого законного основания для направления его в медицинское учреждение, следовательно, его требование о прохождении Безруковым И.Б. медицинского освидетельствования на состояние опьянения, не основанное на законе, к Безрукову И.Б. предъявлено незаконно. Таким образом, в действиях Безрукова И.Б. отсутствует состав административного правонарушения, предусмотренный ч.1 ст. 12.26 КоАП РФ, поскольку диспозицией данной статьи ответственность предусмотрена только за невыполнение законного требования уполномоченного должностного лица о прохождении медицинского освидетельствования на состояние опьянения. На основании изложенного, ходатайств</w:t>
      </w:r>
      <w:r>
        <w:rPr>
          <w:rFonts w:ascii="Times New Roman" w:eastAsia="Times New Roman" w:hAnsi="Times New Roman" w:cs="Times New Roman"/>
          <w:sz w:val="26"/>
          <w:szCs w:val="26"/>
        </w:rPr>
        <w:t>овал</w:t>
      </w:r>
      <w:r>
        <w:rPr>
          <w:rFonts w:ascii="Times New Roman" w:eastAsia="Times New Roman" w:hAnsi="Times New Roman" w:cs="Times New Roman"/>
          <w:sz w:val="26"/>
          <w:szCs w:val="26"/>
        </w:rPr>
        <w:t xml:space="preserve"> о прекращении производства по делу об административном правонарушении в отношении Безрукова Ивана Борисовича на основании п.2 ч.1 ст.24.5 КоАП РФ, в связи с отсутствием состава административного правонарушения. </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нормами КоАП РФ, рамки обвинения, по которому лицо привлекается к административной ответственности, указываются должностным лицом в протоколе об административном правонарушении. При этом, суд, не являясь должностным лицом, которому предоставлено право составлять протоколы об административных правонарушениях, не вправе расширить те рамки обвинения, которые предъявлены должностным лицом в протоколе об административном правонарушении. В противном случае это будет выходом суда за пределы своих полномочий. В связи с этим, Пленум Верховного Суда РФ в п.4 своего постановления от 24.03.2005 Nº 5 "О некоторых вопросах, возникающих у судов при применении Кодекса Российской Федерации об административных правонарушениях" прямо постановил: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 Существенным недостатком протокола является отсутствие данных, прямо перечисленных в части 2 ст.28.2 КоАП РФ». А частью 2 ст.28.2 КоАП РФ установлено, что в протоколе об административном правонарушении помимо прочего указывается событие административного правонарушения. При этом, тем же пунктом 4 постановления Пленума Верховного Суда РФ от 24.03.2005 Nº 5 "О некоторых вопросах, </w:t>
      </w:r>
      <w:r>
        <w:rPr>
          <w:rFonts w:ascii="Times New Roman" w:eastAsia="Times New Roman" w:hAnsi="Times New Roman" w:cs="Times New Roman"/>
          <w:sz w:val="26"/>
          <w:szCs w:val="26"/>
        </w:rPr>
        <w:t>возникающих у судов при применении Кодекса Российской Федерации об административных правонарушениях", определено, что возвращение протокола в связи с выявленными недостатками возможно только при подготовке дела к судебному рассмотрению и не допускается при рассмотрении дела об административном правонарушении по существу, поскольку часть 2 статьи 29.9 КоАП РФ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 Согласно ч.1 ст.12.26 КоАП РФ, законом установлена административная ответственность за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Учитывая тот факт, что протоколом об административном правонарушении 86XM Nº628203 от 08.11.2024 Безрукову Ивану Борисовичу не вменялось отказ от прохождения медицинского освидетельствования на состояние опьянения, а вменен лишь отказ от освидетельствования на состояние опьянения, которое Безруков прошел непосредственно в патрульном автомобиле ГИБДД, учитывая, что состав административного правонарушения, предусмотренный ч.1 ст.12.26 КоАП РФ, предусматривает ответственность за невыполнение требования о прохождения только медицинского освидетельствования, а не любого, таким образом, в деянии, указанном должностным лицом ГИБДД в протоколе об административном правонарушении 86ХМ Nº628203 от 08.11.2024, совершенном Безруковым И.Б., отсутствует состав вмененного административного правонарушения, предусмотренный ч.1 ст. 12.26 КоАП РФ. В соответствии с ч.1 ст.1.6 КоАП РФ, лицо, привлекаемое к административной ответственности, не может быть подвергнуто административному наказанию иначе как на основаниях, установленных законом. На основании изложенного, ходатайствовал о прекращении производства по делу об административном правонарушении в отношении Безрукова Ивана Борисовича на основании п.2 ч.1 ст.24.5 КоАП РФ, в связи с отсутствием состава административного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Исследовав материалы дела об административном правонарушении, заслушав Безрукова И.Б., </w:t>
      </w:r>
      <w:r>
        <w:rPr>
          <w:rFonts w:ascii="Times New Roman" w:eastAsia="Times New Roman" w:hAnsi="Times New Roman" w:cs="Times New Roman"/>
          <w:sz w:val="26"/>
          <w:szCs w:val="26"/>
        </w:rPr>
        <w:t xml:space="preserve">его защитника- адвоката </w:t>
      </w:r>
      <w:r>
        <w:rPr>
          <w:rFonts w:ascii="Times New Roman" w:eastAsia="Times New Roman" w:hAnsi="Times New Roman" w:cs="Times New Roman"/>
          <w:sz w:val="26"/>
          <w:szCs w:val="26"/>
        </w:rPr>
        <w:t>Пяткова Д.Г., прихожу к следующему.</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ч. 2 ст. 24.2 КоАП РФ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w:t>
      </w:r>
      <w:r>
        <w:rPr>
          <w:rFonts w:ascii="Times New Roman" w:eastAsia="Times New Roman" w:hAnsi="Times New Roman" w:cs="Times New Roman"/>
          <w:sz w:val="26"/>
          <w:szCs w:val="26"/>
        </w:rPr>
        <w:t>на родном языке</w:t>
      </w:r>
      <w:r>
        <w:rPr>
          <w:rFonts w:ascii="Times New Roman" w:eastAsia="Times New Roman" w:hAnsi="Times New Roman" w:cs="Times New Roman"/>
          <w:sz w:val="26"/>
          <w:szCs w:val="26"/>
        </w:rPr>
        <w:t xml:space="preserve"> либо на другом свободно избранном указанными лицами языке общения, а также пользоваться услугами переводчика.</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правовой позицией Верховного Суда Российской Федерации, изложенной в абзаце 2 пункта 4 постановления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существенным недостатком протокола является отсутствие данных, прямо перечисленных в части 2 статьи 28.2 Кодекса Российской Федерации об административных правонарушениях, и иных сведений в зависимости от их значимости для данного конкретного дела об административном правонарушении (например, отсутствие данных о том, владеет ли лицо, в отношении которого возбуждено дело об административном правонарушении, языком, на котором ведется производство по делу, а также данных о предоставлении переводчика при составлении протокола и т.п.). </w:t>
      </w:r>
    </w:p>
    <w:p>
      <w:pPr>
        <w:spacing w:before="0" w:after="0"/>
        <w:ind w:firstLine="708"/>
        <w:jc w:val="both"/>
        <w:rPr>
          <w:sz w:val="26"/>
          <w:szCs w:val="26"/>
        </w:rPr>
      </w:pPr>
      <w:r>
        <w:rPr>
          <w:rFonts w:ascii="Times New Roman" w:eastAsia="Times New Roman" w:hAnsi="Times New Roman" w:cs="Times New Roman"/>
          <w:sz w:val="26"/>
          <w:szCs w:val="26"/>
        </w:rPr>
        <w:t xml:space="preserve">Несущественными являются такие недостатки протокола, которые могут быть восполнены при рассмотрении </w:t>
      </w:r>
      <w:r>
        <w:rPr>
          <w:rFonts w:ascii="Times New Roman" w:eastAsia="Times New Roman" w:hAnsi="Times New Roman" w:cs="Times New Roman"/>
          <w:sz w:val="26"/>
          <w:szCs w:val="26"/>
        </w:rPr>
        <w:t>дела</w:t>
      </w:r>
      <w:r>
        <w:rPr>
          <w:rFonts w:ascii="Times New Roman" w:eastAsia="Times New Roman" w:hAnsi="Times New Roman" w:cs="Times New Roman"/>
          <w:sz w:val="26"/>
          <w:szCs w:val="26"/>
        </w:rPr>
        <w:t xml:space="preserve"> по существу.</w:t>
      </w:r>
    </w:p>
    <w:p>
      <w:pPr>
        <w:spacing w:before="0" w:after="0"/>
        <w:ind w:firstLine="708"/>
        <w:jc w:val="both"/>
        <w:rPr>
          <w:sz w:val="26"/>
          <w:szCs w:val="26"/>
        </w:rPr>
      </w:pPr>
      <w:r>
        <w:rPr>
          <w:rFonts w:ascii="Times New Roman" w:eastAsia="Times New Roman" w:hAnsi="Times New Roman" w:cs="Times New Roman"/>
          <w:sz w:val="26"/>
          <w:szCs w:val="26"/>
        </w:rPr>
        <w:t>Возвращение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 поскольку часть 2 статьи 29.9 КоАП РФ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p>
    <w:p>
      <w:pPr>
        <w:spacing w:before="0" w:after="0"/>
        <w:ind w:firstLine="708"/>
        <w:jc w:val="both"/>
        <w:rPr>
          <w:sz w:val="26"/>
          <w:szCs w:val="26"/>
        </w:rPr>
      </w:pPr>
      <w:r>
        <w:rPr>
          <w:rFonts w:ascii="Times New Roman" w:eastAsia="Times New Roman" w:hAnsi="Times New Roman" w:cs="Times New Roman"/>
          <w:sz w:val="26"/>
          <w:szCs w:val="26"/>
        </w:rPr>
        <w:t>При обнаружении на этапе непосредственного рассмотрения дела об административном правонарушении отдельных недостатков протокола об административном правонарушении судья обязан исследовать соблюдение всех требований, предъявляемых к его содержанию и оформлению (в частности, установить, полномочным ли должностным лицом был составлен протокол, определить наличие в нем объяснений лица, привлекаемого к административной ответственности, выяснить, предоставлялась ли лицу, в отношении которого возбуждено дело об административном правонарушении, возможность ознакомления с протоколом, повлекшая за собой изложение объяснений и замечаний, определить, вручалась ли ему, а равно потерпевшему под расписку копия протокола и т.д.), изучить иные материалы, содержащие необходимые для разрешения дела сведения, и только затем в зависимости от того, будет ли соответствующий недостаток протокола признан несущественным или, напротив, существенным, рассмотреть дело об административном правонарушении по существу либо прекратить административно-</w:t>
      </w:r>
      <w:r>
        <w:rPr>
          <w:rFonts w:ascii="Times New Roman" w:eastAsia="Times New Roman" w:hAnsi="Times New Roman" w:cs="Times New Roman"/>
          <w:sz w:val="26"/>
          <w:szCs w:val="26"/>
        </w:rPr>
        <w:t>деликтное</w:t>
      </w:r>
      <w:r>
        <w:rPr>
          <w:rFonts w:ascii="Times New Roman" w:eastAsia="Times New Roman" w:hAnsi="Times New Roman" w:cs="Times New Roman"/>
          <w:sz w:val="26"/>
          <w:szCs w:val="26"/>
        </w:rPr>
        <w:t xml:space="preserve"> производство.</w:t>
      </w:r>
    </w:p>
    <w:p>
      <w:pPr>
        <w:spacing w:before="0" w:after="0"/>
        <w:ind w:firstLine="708"/>
        <w:jc w:val="both"/>
        <w:rPr>
          <w:sz w:val="26"/>
          <w:szCs w:val="26"/>
        </w:rPr>
      </w:pPr>
      <w:r>
        <w:rPr>
          <w:rFonts w:ascii="Times New Roman" w:eastAsia="Times New Roman" w:hAnsi="Times New Roman" w:cs="Times New Roman"/>
          <w:sz w:val="26"/>
          <w:szCs w:val="26"/>
        </w:rPr>
        <w:t>В данном случае</w:t>
      </w:r>
      <w:r>
        <w:rPr>
          <w:rFonts w:ascii="Times New Roman" w:eastAsia="Times New Roman" w:hAnsi="Times New Roman" w:cs="Times New Roman"/>
          <w:sz w:val="26"/>
          <w:szCs w:val="26"/>
        </w:rPr>
        <w:t>, отсутствие в протоколе об административном правонарушении записи должностного лица о том, владеет ли лицо, в отношении которого возбуждено дело об административном правонарушении, языком, на котором ведется производство по делу, и отсутствие подписи привлекаемого лица, не означает с неизбежностью, что при составлении протокола об административном правонарушении Безруков И.Б. не понимал обстоятельства выявленного административного правонарушения,</w:t>
      </w:r>
      <w:r>
        <w:rPr>
          <w:rFonts w:ascii="Times New Roman" w:eastAsia="Times New Roman" w:hAnsi="Times New Roman" w:cs="Times New Roman"/>
          <w:sz w:val="26"/>
          <w:szCs w:val="26"/>
        </w:rPr>
        <w:t xml:space="preserve"> характер и значение своего процессуального положения. </w:t>
      </w:r>
    </w:p>
    <w:p>
      <w:pPr>
        <w:spacing w:before="0" w:after="0"/>
        <w:ind w:firstLine="708"/>
        <w:jc w:val="both"/>
        <w:rPr>
          <w:sz w:val="26"/>
          <w:szCs w:val="26"/>
        </w:rPr>
      </w:pPr>
      <w:r>
        <w:rPr>
          <w:rFonts w:ascii="Times New Roman" w:eastAsia="Times New Roman" w:hAnsi="Times New Roman" w:cs="Times New Roman"/>
          <w:sz w:val="26"/>
          <w:szCs w:val="26"/>
        </w:rPr>
        <w:t xml:space="preserve">Более того, из видеозаписи, находящейся в материалах дела и исследованной в судебном заседании, следует, </w:t>
      </w:r>
      <w:r>
        <w:rPr>
          <w:rFonts w:ascii="Times New Roman" w:eastAsia="Times New Roman" w:hAnsi="Times New Roman" w:cs="Times New Roman"/>
          <w:sz w:val="26"/>
          <w:szCs w:val="26"/>
        </w:rPr>
        <w:t>что при составлении протокола об административном правонарушении Безруков И.Б. выражал свою позицию, отвечал и задавал вопросы на русском языке.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ояснений по этому поводу при составлении административного материала </w:t>
      </w:r>
      <w:r>
        <w:rPr>
          <w:rFonts w:ascii="Times New Roman" w:eastAsia="Times New Roman" w:hAnsi="Times New Roman" w:cs="Times New Roman"/>
          <w:sz w:val="26"/>
          <w:szCs w:val="26"/>
        </w:rPr>
        <w:t xml:space="preserve">Безруков И.Б. </w:t>
      </w:r>
      <w:r>
        <w:rPr>
          <w:rFonts w:ascii="Times New Roman" w:eastAsia="Times New Roman" w:hAnsi="Times New Roman" w:cs="Times New Roman"/>
          <w:sz w:val="26"/>
          <w:szCs w:val="26"/>
        </w:rPr>
        <w:t>не да</w:t>
      </w:r>
      <w:r>
        <w:rPr>
          <w:rFonts w:ascii="Times New Roman" w:eastAsia="Times New Roman" w:hAnsi="Times New Roman" w:cs="Times New Roman"/>
          <w:sz w:val="26"/>
          <w:szCs w:val="26"/>
        </w:rPr>
        <w:t>ва</w:t>
      </w:r>
      <w:r>
        <w:rPr>
          <w:rFonts w:ascii="Times New Roman" w:eastAsia="Times New Roman" w:hAnsi="Times New Roman" w:cs="Times New Roman"/>
          <w:sz w:val="26"/>
          <w:szCs w:val="26"/>
        </w:rPr>
        <w:t xml:space="preserve">л. </w:t>
      </w:r>
    </w:p>
    <w:p>
      <w:pPr>
        <w:spacing w:before="0" w:after="0"/>
        <w:ind w:firstLine="708"/>
        <w:jc w:val="both"/>
        <w:rPr>
          <w:sz w:val="26"/>
          <w:szCs w:val="26"/>
        </w:rPr>
      </w:pPr>
      <w:r>
        <w:rPr>
          <w:rFonts w:ascii="Times New Roman" w:eastAsia="Times New Roman" w:hAnsi="Times New Roman" w:cs="Times New Roman"/>
          <w:sz w:val="26"/>
          <w:szCs w:val="26"/>
        </w:rPr>
        <w:t>Составленные по делу процессуальные документы содержат все сведения, предусмотренные Кодексом Российской Федерации об административных правонарушениях, необходимые для установления обстоятельств, указанных в статье 26.1 названного Кодекса. При составлении процессуальных документов Безруков И.Б. не был лишен возможности выразить свое отношение к производимым в отношении него процессуальным действиям, однако все процессуальные протоколы подписаны им без замечаний.</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 об административном правонарушении от 08.11.2024 года составлен уполномоченным должностным лицом в присутствии Безрукова И.Б., в нем отражено событие правонарушения, предусмотренного частью 1 статьи 12.26 Кодекса Российской Федерации об административных правонарушениях; все необходимые процессуальные действия должностного лица при его составлении были проведены в соответствии с законом, в графах о разъяснении прав и получении копии протоколов Безруков И.Б. расписался. </w:t>
      </w:r>
    </w:p>
    <w:p>
      <w:pPr>
        <w:spacing w:before="0" w:after="0"/>
        <w:ind w:firstLine="708"/>
        <w:jc w:val="both"/>
        <w:rPr>
          <w:sz w:val="26"/>
          <w:szCs w:val="26"/>
        </w:rPr>
      </w:pPr>
      <w:r>
        <w:rPr>
          <w:rFonts w:ascii="Times New Roman" w:eastAsia="Times New Roman" w:hAnsi="Times New Roman" w:cs="Times New Roman"/>
          <w:sz w:val="26"/>
          <w:szCs w:val="26"/>
        </w:rPr>
        <w:t xml:space="preserve">Таким образом, данный факт сам по себе не свидетельствует о том, что протокол об административном правонарушении вынесен с существенным нарушением процессуальных требований и не является доказательством в смысле статьи 26.2 Кодекса Российской Федерации об административных правонарушениях. </w:t>
      </w:r>
    </w:p>
    <w:p>
      <w:pPr>
        <w:spacing w:before="0" w:after="0"/>
        <w:ind w:firstLine="708"/>
        <w:jc w:val="both"/>
        <w:rPr>
          <w:sz w:val="26"/>
          <w:szCs w:val="26"/>
        </w:rPr>
      </w:pPr>
      <w:r>
        <w:rPr>
          <w:rFonts w:ascii="Times New Roman" w:eastAsia="Times New Roman" w:hAnsi="Times New Roman" w:cs="Times New Roman"/>
          <w:sz w:val="26"/>
          <w:szCs w:val="26"/>
        </w:rPr>
        <w:t>Право окончательной юридической квалификации действий (бездействия) лица, привлекаемого к административной ответственности, Кодекс Российской Федерации об административных правонарушениях относит к полномочиям судьи, рассматривающего дело, и данное обстоятельство может быть восполнено при рассмотрении дела.</w:t>
      </w:r>
    </w:p>
    <w:p>
      <w:pPr>
        <w:spacing w:before="0" w:after="0"/>
        <w:ind w:firstLine="708"/>
        <w:jc w:val="both"/>
        <w:rPr>
          <w:sz w:val="26"/>
          <w:szCs w:val="26"/>
        </w:rPr>
      </w:pPr>
      <w:r>
        <w:rPr>
          <w:rFonts w:ascii="Times New Roman" w:eastAsia="Times New Roman" w:hAnsi="Times New Roman" w:cs="Times New Roman"/>
          <w:sz w:val="26"/>
          <w:szCs w:val="26"/>
        </w:rPr>
        <w:t>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основании изложенного,</w:t>
      </w:r>
      <w:r>
        <w:rPr>
          <w:rFonts w:ascii="Times New Roman" w:eastAsia="Times New Roman" w:hAnsi="Times New Roman" w:cs="Times New Roman"/>
          <w:sz w:val="26"/>
          <w:szCs w:val="26"/>
        </w:rPr>
        <w:t xml:space="preserve"> доводы защитника Пяткова Д.Г. в этой части, </w:t>
      </w:r>
      <w:r>
        <w:rPr>
          <w:rFonts w:ascii="Times New Roman" w:eastAsia="Times New Roman" w:hAnsi="Times New Roman" w:cs="Times New Roman"/>
          <w:sz w:val="26"/>
          <w:szCs w:val="26"/>
        </w:rPr>
        <w:t xml:space="preserve">суд считает </w:t>
      </w:r>
      <w:r>
        <w:rPr>
          <w:rFonts w:ascii="Times New Roman" w:eastAsia="Times New Roman" w:hAnsi="Times New Roman" w:cs="Times New Roman"/>
          <w:sz w:val="26"/>
          <w:szCs w:val="26"/>
        </w:rPr>
        <w:t>несостоятельны</w:t>
      </w:r>
      <w:r>
        <w:rPr>
          <w:rFonts w:ascii="Times New Roman" w:eastAsia="Times New Roman" w:hAnsi="Times New Roman" w:cs="Times New Roman"/>
          <w:sz w:val="26"/>
          <w:szCs w:val="26"/>
        </w:rPr>
        <w:t>ми</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Протокол об административном правонарушении составлен в присутствии Безрукова И.Б. уполномоченным должностным лицом в соответствии со статьей 28.2 Кодекса Российской Федерации об административных правонарушениях, в нем отражены все сведения, необходимые для разрешения дела. Права, предусмотренные статьей 51 Конституции Российской Федерации и статьей 25.1 Кодекса Российской Федерации об административных правонарушениях, Безрукову И.Б. разъяснены, что подтверждается видеозаписью. Копия протокола вручена в установленном законом порядке. Оснований для признания протокола об административном правонарушении недопустимым доказательством, не имеется.</w:t>
      </w:r>
    </w:p>
    <w:p>
      <w:pPr>
        <w:spacing w:before="0" w:after="0"/>
        <w:ind w:firstLine="540"/>
        <w:jc w:val="both"/>
        <w:rPr>
          <w:sz w:val="26"/>
          <w:szCs w:val="26"/>
        </w:rPr>
      </w:pPr>
      <w:r>
        <w:rPr>
          <w:rFonts w:ascii="Times New Roman" w:eastAsia="Times New Roman" w:hAnsi="Times New Roman" w:cs="Times New Roman"/>
          <w:sz w:val="26"/>
          <w:szCs w:val="26"/>
        </w:rPr>
        <w:t>В соответствии с частью 1 статьи 1.7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частью 1 статьи 12.26 Кодекса Российской Федерации об административных правонарушениях (в редакции, действовавшей на момент обстоятельств, послуживших основанием для привлечения лица к административной ответственности)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1090 (далее - Правила дорожного движения,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названного Кодекса, подлежит освидетельствованию на состояние алкогольного опьянения в соответствии с частью 6 этой статьи.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 отказе от прохождения освидетельствования на состояние алкогольного опьянения либо несогласии указанного лица с результатами </w:t>
      </w:r>
      <w:r>
        <w:rPr>
          <w:rFonts w:ascii="Times New Roman" w:eastAsia="Times New Roman" w:hAnsi="Times New Roman" w:cs="Times New Roman"/>
          <w:sz w:val="26"/>
          <w:szCs w:val="26"/>
        </w:rPr>
        <w:t>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jc w:val="both"/>
        <w:rPr>
          <w:sz w:val="26"/>
          <w:szCs w:val="26"/>
        </w:rPr>
      </w:pPr>
      <w:r>
        <w:rPr>
          <w:sz w:val="26"/>
          <w:szCs w:val="26"/>
        </w:rPr>
        <w:tab/>
      </w:r>
      <w:r>
        <w:rPr>
          <w:rFonts w:ascii="Times New Roman" w:eastAsia="Times New Roman" w:hAnsi="Times New Roman" w:cs="Times New Roman"/>
          <w:sz w:val="26"/>
          <w:szCs w:val="26"/>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(часть 6 статьи 27.12 Кодекса Российской Федерации об административных правонарушениях).</w:t>
      </w:r>
    </w:p>
    <w:p>
      <w:pPr>
        <w:spacing w:before="0" w:after="0"/>
        <w:jc w:val="both"/>
        <w:rPr>
          <w:sz w:val="26"/>
          <w:szCs w:val="26"/>
        </w:rPr>
      </w:pPr>
      <w:r>
        <w:rPr>
          <w:sz w:val="26"/>
          <w:szCs w:val="26"/>
        </w:rPr>
        <w:tab/>
      </w:r>
      <w:r>
        <w:rPr>
          <w:rFonts w:ascii="Times New Roman" w:eastAsia="Times New Roman" w:hAnsi="Times New Roman" w:cs="Times New Roman"/>
          <w:sz w:val="26"/>
          <w:szCs w:val="26"/>
        </w:rPr>
        <w:t xml:space="preserve">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утверждены постановлением Правительства Российской Федерации от 21 октября 2022 года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pPr>
        <w:spacing w:before="0" w:after="0"/>
        <w:jc w:val="both"/>
        <w:rPr>
          <w:sz w:val="26"/>
          <w:szCs w:val="26"/>
        </w:rPr>
      </w:pPr>
      <w:r>
        <w:rPr>
          <w:sz w:val="26"/>
          <w:szCs w:val="26"/>
        </w:rPr>
        <w:tab/>
      </w:r>
      <w:r>
        <w:rPr>
          <w:rFonts w:ascii="Times New Roman" w:eastAsia="Times New Roman" w:hAnsi="Times New Roman" w:cs="Times New Roman"/>
          <w:sz w:val="26"/>
          <w:szCs w:val="26"/>
        </w:rPr>
        <w:t>Нормы раздела III Правил устанавливают порядок направления на такое освидетельствование.</w:t>
      </w:r>
    </w:p>
    <w:p>
      <w:pPr>
        <w:spacing w:before="0" w:after="0"/>
        <w:jc w:val="both"/>
        <w:rPr>
          <w:sz w:val="26"/>
          <w:szCs w:val="26"/>
        </w:rPr>
      </w:pPr>
      <w:r>
        <w:rPr>
          <w:sz w:val="26"/>
          <w:szCs w:val="26"/>
        </w:rPr>
        <w:tab/>
      </w:r>
      <w:r>
        <w:rPr>
          <w:rFonts w:ascii="Times New Roman" w:eastAsia="Times New Roman" w:hAnsi="Times New Roman" w:cs="Times New Roman"/>
          <w:sz w:val="26"/>
          <w:szCs w:val="26"/>
        </w:rPr>
        <w:t>Исходя из положений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708"/>
        <w:jc w:val="both"/>
        <w:rPr>
          <w:sz w:val="26"/>
          <w:szCs w:val="26"/>
        </w:rPr>
      </w:pPr>
      <w:r>
        <w:rPr>
          <w:rFonts w:ascii="Times New Roman" w:eastAsia="Times New Roman" w:hAnsi="Times New Roman" w:cs="Times New Roman"/>
          <w:sz w:val="26"/>
          <w:szCs w:val="26"/>
        </w:rPr>
        <w:t>Положения пункта 8 Правил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 xml:space="preserve">Судом установлено, что 08.11.2024 года в 22 часа 11 минут, по адресу: ХМАО-Югра,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Сургут</w:t>
      </w:r>
      <w:r>
        <w:rPr>
          <w:rFonts w:ascii="Times New Roman" w:eastAsia="Times New Roman" w:hAnsi="Times New Roman" w:cs="Times New Roman"/>
          <w:sz w:val="26"/>
          <w:szCs w:val="26"/>
        </w:rPr>
        <w:t xml:space="preserve">, Югорский тракт дом 32, Безруков И.Б., являясь водителем транспортного средства автомобиля марки </w:t>
      </w:r>
      <w:r>
        <w:rPr>
          <w:rStyle w:val="cat-CarMakeModelgrp-39rplc-78"/>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с </w:t>
      </w:r>
      <w:r>
        <w:rPr>
          <w:rStyle w:val="cat-CarNumbergrp-40rplc-79"/>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не выполнил законного требования уполномоченного должностного лица о прохождении </w:t>
      </w:r>
      <w:r>
        <w:rPr>
          <w:rFonts w:ascii="Times New Roman" w:eastAsia="Times New Roman" w:hAnsi="Times New Roman" w:cs="Times New Roman"/>
          <w:sz w:val="26"/>
          <w:szCs w:val="26"/>
        </w:rPr>
        <w:t>медицинского</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освидетельствования на состояние опьянения, если такие действия не содержат уголовно наказуемого</w:t>
      </w:r>
      <w:r>
        <w:rPr>
          <w:rFonts w:ascii="Times New Roman" w:eastAsia="Times New Roman" w:hAnsi="Times New Roman" w:cs="Times New Roman"/>
          <w:sz w:val="26"/>
          <w:szCs w:val="26"/>
        </w:rPr>
        <w:t> </w:t>
      </w:r>
      <w:hyperlink r:id="rId4" w:anchor="dst2920" w:history="1">
        <w:r>
          <w:rPr>
            <w:rFonts w:ascii="Times New Roman" w:eastAsia="Times New Roman" w:hAnsi="Times New Roman" w:cs="Times New Roman"/>
            <w:color w:val="0000EE"/>
            <w:sz w:val="26"/>
            <w:szCs w:val="26"/>
          </w:rPr>
          <w:t>деяния</w:t>
        </w:r>
      </w:hyperlink>
      <w:r>
        <w:rPr>
          <w:rFonts w:ascii="Times New Roman" w:eastAsia="Times New Roman" w:hAnsi="Times New Roman" w:cs="Times New Roman"/>
          <w:sz w:val="26"/>
          <w:szCs w:val="26"/>
        </w:rPr>
        <w:t>, чем нарушил п. 2.3.2 Правил дорожного движения РФ.</w:t>
      </w:r>
    </w:p>
    <w:p>
      <w:pPr>
        <w:spacing w:before="0" w:after="0"/>
        <w:jc w:val="both"/>
        <w:rPr>
          <w:sz w:val="26"/>
          <w:szCs w:val="26"/>
        </w:rPr>
      </w:pPr>
      <w:r>
        <w:rPr>
          <w:sz w:val="26"/>
          <w:szCs w:val="26"/>
        </w:rPr>
        <w:tab/>
      </w:r>
      <w:r>
        <w:rPr>
          <w:rFonts w:ascii="Times New Roman" w:eastAsia="Times New Roman" w:hAnsi="Times New Roman" w:cs="Times New Roman"/>
          <w:sz w:val="26"/>
          <w:szCs w:val="26"/>
        </w:rPr>
        <w:t xml:space="preserve">Приведенные обстоятельства подтверждаются собранными доказательствами: протоколом об административном правонарушении 86 ХМ № </w:t>
      </w:r>
      <w:r>
        <w:rPr>
          <w:rFonts w:ascii="Times New Roman" w:eastAsia="Times New Roman" w:hAnsi="Times New Roman" w:cs="Times New Roman"/>
          <w:sz w:val="26"/>
          <w:szCs w:val="26"/>
        </w:rPr>
        <w:t>628203</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08.11.2024</w:t>
      </w:r>
      <w:r>
        <w:rPr>
          <w:rFonts w:ascii="Times New Roman" w:eastAsia="Times New Roman" w:hAnsi="Times New Roman" w:cs="Times New Roman"/>
          <w:sz w:val="26"/>
          <w:szCs w:val="26"/>
        </w:rPr>
        <w:t xml:space="preserve"> года; протоколом об отстранении от управления транспортным средством </w:t>
      </w:r>
      <w:r>
        <w:rPr>
          <w:rFonts w:ascii="Times New Roman" w:eastAsia="Times New Roman" w:hAnsi="Times New Roman" w:cs="Times New Roman"/>
          <w:sz w:val="26"/>
          <w:szCs w:val="26"/>
        </w:rPr>
        <w:t xml:space="preserve">86ПК№079223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08.11.2024</w:t>
      </w:r>
      <w:r>
        <w:rPr>
          <w:rFonts w:ascii="Times New Roman" w:eastAsia="Times New Roman" w:hAnsi="Times New Roman" w:cs="Times New Roman"/>
          <w:sz w:val="26"/>
          <w:szCs w:val="26"/>
        </w:rPr>
        <w:t xml:space="preserve"> года; протоколом о задержания транспортного средства </w:t>
      </w:r>
      <w:r>
        <w:rPr>
          <w:rFonts w:ascii="Times New Roman" w:eastAsia="Times New Roman" w:hAnsi="Times New Roman" w:cs="Times New Roman"/>
          <w:sz w:val="26"/>
          <w:szCs w:val="26"/>
        </w:rPr>
        <w:t>86СП № 062127 от 08.11.2024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актом 86</w:t>
      </w:r>
      <w:r>
        <w:rPr>
          <w:rFonts w:ascii="Times New Roman" w:eastAsia="Times New Roman" w:hAnsi="Times New Roman" w:cs="Times New Roman"/>
          <w:sz w:val="26"/>
          <w:szCs w:val="26"/>
        </w:rPr>
        <w:t xml:space="preserve">ГП № </w:t>
      </w:r>
      <w:r>
        <w:rPr>
          <w:rFonts w:ascii="Times New Roman" w:eastAsia="Times New Roman" w:hAnsi="Times New Roman" w:cs="Times New Roman"/>
          <w:sz w:val="26"/>
          <w:szCs w:val="26"/>
        </w:rPr>
        <w:t xml:space="preserve">064411 </w:t>
      </w:r>
      <w:r>
        <w:rPr>
          <w:rFonts w:ascii="Times New Roman" w:eastAsia="Times New Roman" w:hAnsi="Times New Roman" w:cs="Times New Roman"/>
          <w:sz w:val="26"/>
          <w:szCs w:val="26"/>
        </w:rPr>
        <w:t xml:space="preserve">освидетельствования на состояние алкогольного опьянения </w:t>
      </w:r>
      <w:r>
        <w:rPr>
          <w:rFonts w:ascii="Times New Roman" w:eastAsia="Times New Roman" w:hAnsi="Times New Roman" w:cs="Times New Roman"/>
          <w:sz w:val="26"/>
          <w:szCs w:val="26"/>
        </w:rPr>
        <w:t>от 08.11.2024</w:t>
      </w:r>
      <w:r>
        <w:rPr>
          <w:rFonts w:ascii="Times New Roman" w:eastAsia="Times New Roman" w:hAnsi="Times New Roman" w:cs="Times New Roman"/>
          <w:sz w:val="26"/>
          <w:szCs w:val="26"/>
        </w:rPr>
        <w:t xml:space="preserve">; протоколом о направлении на медицинское освидетельствование на состояние опьянения 86 НП № </w:t>
      </w:r>
      <w:r>
        <w:rPr>
          <w:rFonts w:ascii="Times New Roman" w:eastAsia="Times New Roman" w:hAnsi="Times New Roman" w:cs="Times New Roman"/>
          <w:sz w:val="26"/>
          <w:szCs w:val="26"/>
        </w:rPr>
        <w:t>040981</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08.11.2024</w:t>
      </w:r>
      <w:r>
        <w:rPr>
          <w:rFonts w:ascii="Times New Roman" w:eastAsia="Times New Roman" w:hAnsi="Times New Roman" w:cs="Times New Roman"/>
          <w:sz w:val="26"/>
          <w:szCs w:val="26"/>
        </w:rPr>
        <w:t>; списком административных правонарушений, рапортом от 0</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справкой должностного лица Госавтоинспекции ОМВД России по г. Сургуту</w:t>
      </w:r>
      <w:r>
        <w:rPr>
          <w:rFonts w:ascii="Times New Roman" w:eastAsia="Times New Roman" w:hAnsi="Times New Roman" w:cs="Times New Roman"/>
          <w:sz w:val="26"/>
          <w:szCs w:val="26"/>
        </w:rPr>
        <w:t xml:space="preserve"> от 09.11.2024; видеозаписью и другими доказательствами, получившими оценку с точки зрения их относимости, допустимости и достаточности, по правилам статьи 26.11 Кодекса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 xml:space="preserve">Меры обеспечения производства по делу об административном правонарушении применены к </w:t>
      </w:r>
      <w:r>
        <w:rPr>
          <w:rFonts w:ascii="Times New Roman" w:eastAsia="Times New Roman" w:hAnsi="Times New Roman" w:cs="Times New Roman"/>
          <w:sz w:val="26"/>
          <w:szCs w:val="26"/>
        </w:rPr>
        <w:t>Безрукову И.Б.</w:t>
      </w:r>
      <w:r>
        <w:rPr>
          <w:rFonts w:ascii="Times New Roman" w:eastAsia="Times New Roman" w:hAnsi="Times New Roman" w:cs="Times New Roman"/>
          <w:sz w:val="26"/>
          <w:szCs w:val="26"/>
        </w:rPr>
        <w:t xml:space="preserve"> в порядке, установленном статьей 27.12 Кодекса Российской Федерации об административных правонарушениях и указанными выше Правилами, с применением видеозаписи, которая является допустимым </w:t>
      </w:r>
      <w:r>
        <w:rPr>
          <w:rFonts w:ascii="Times New Roman" w:eastAsia="Times New Roman" w:hAnsi="Times New Roman" w:cs="Times New Roman"/>
          <w:sz w:val="26"/>
          <w:szCs w:val="26"/>
        </w:rPr>
        <w:t xml:space="preserve">доказательством, была представлена мировому судье с протоколом об административном правонарушении и другими материалами, ее содержание согласуется с другими доказательствами. Сомнений в производстве видеосъемки </w:t>
      </w:r>
      <w:r>
        <w:rPr>
          <w:rFonts w:ascii="Times New Roman" w:eastAsia="Times New Roman" w:hAnsi="Times New Roman" w:cs="Times New Roman"/>
          <w:sz w:val="26"/>
          <w:szCs w:val="26"/>
        </w:rPr>
        <w:t>во время</w:t>
      </w:r>
      <w:r>
        <w:rPr>
          <w:rFonts w:ascii="Times New Roman" w:eastAsia="Times New Roman" w:hAnsi="Times New Roman" w:cs="Times New Roman"/>
          <w:sz w:val="26"/>
          <w:szCs w:val="26"/>
        </w:rPr>
        <w:t xml:space="preserve"> и месте, указанных в процессуальных документах, не имеется. Видеозапись отвечает требованиям относимости, достоверности и допустимости доказательств.</w:t>
      </w:r>
    </w:p>
    <w:p>
      <w:pPr>
        <w:spacing w:before="0" w:after="0"/>
        <w:ind w:firstLine="708"/>
        <w:jc w:val="both"/>
        <w:rPr>
          <w:sz w:val="26"/>
          <w:szCs w:val="26"/>
        </w:rPr>
      </w:pPr>
      <w:r>
        <w:rPr>
          <w:rFonts w:ascii="Times New Roman" w:eastAsia="Times New Roman" w:hAnsi="Times New Roman" w:cs="Times New Roman"/>
          <w:sz w:val="26"/>
          <w:szCs w:val="26"/>
        </w:rPr>
        <w:t xml:space="preserve">Оснований признавать вышеуказанные доказательства недопустимыми доказательствами по делу и сомневаться в их достоверности суд не находит, поскольку они не противоречивы, последовательны и согласуются между собой, являются достаточными для квалификации действий лица, привлекаемого к административной ответственности по ч. 1 ст. 12.26 КоАП РФ. </w:t>
      </w:r>
    </w:p>
    <w:p>
      <w:pPr>
        <w:spacing w:before="0" w:after="0"/>
        <w:ind w:firstLine="708"/>
        <w:jc w:val="both"/>
        <w:rPr>
          <w:sz w:val="26"/>
          <w:szCs w:val="26"/>
        </w:rPr>
      </w:pPr>
      <w:r>
        <w:rPr>
          <w:rFonts w:ascii="Times New Roman" w:eastAsia="Times New Roman" w:hAnsi="Times New Roman" w:cs="Times New Roman"/>
          <w:sz w:val="26"/>
          <w:szCs w:val="26"/>
        </w:rPr>
        <w:t xml:space="preserve">В связи с наличием признаков опьянения - поведение, не соответствующее обстановке, должностным лицом Госавтоинспекции УМВД России </w:t>
      </w:r>
      <w:r>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г.Сургуту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Безрукову И.Б. было предложено пройти освидетельствование на состояние алкогольного опьянения. </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r>
        <w:rPr>
          <w:rFonts w:ascii="Times New Roman" w:eastAsia="Times New Roman" w:hAnsi="Times New Roman" w:cs="Times New Roman"/>
          <w:sz w:val="26"/>
          <w:szCs w:val="26"/>
        </w:rPr>
        <w:t xml:space="preserve">акту </w:t>
      </w:r>
      <w:r>
        <w:rPr>
          <w:rFonts w:ascii="Times New Roman" w:eastAsia="Times New Roman" w:hAnsi="Times New Roman" w:cs="Times New Roman"/>
          <w:sz w:val="26"/>
          <w:szCs w:val="26"/>
        </w:rPr>
        <w:t>освидетельствования</w:t>
      </w:r>
      <w:r>
        <w:rPr>
          <w:rFonts w:ascii="Times New Roman" w:eastAsia="Times New Roman" w:hAnsi="Times New Roman" w:cs="Times New Roman"/>
          <w:sz w:val="26"/>
          <w:szCs w:val="26"/>
        </w:rPr>
        <w:t xml:space="preserve"> на состояние алкогольного опьянения </w:t>
      </w: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064411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 08.11.2024</w:t>
      </w:r>
      <w:r>
        <w:rPr>
          <w:rFonts w:ascii="Times New Roman" w:eastAsia="Times New Roman" w:hAnsi="Times New Roman" w:cs="Times New Roman"/>
          <w:sz w:val="26"/>
          <w:szCs w:val="26"/>
        </w:rPr>
        <w:t>, результаты освидетельствования состав</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ли – 0,000 мг\л, </w:t>
      </w:r>
      <w:r>
        <w:rPr>
          <w:rFonts w:ascii="Times New Roman" w:eastAsia="Times New Roman" w:hAnsi="Times New Roman" w:cs="Times New Roman"/>
          <w:sz w:val="26"/>
          <w:szCs w:val="26"/>
        </w:rPr>
        <w:t>состояние алкогольного</w:t>
      </w:r>
      <w:r>
        <w:rPr>
          <w:rFonts w:ascii="Times New Roman" w:eastAsia="Times New Roman" w:hAnsi="Times New Roman" w:cs="Times New Roman"/>
          <w:sz w:val="26"/>
          <w:szCs w:val="26"/>
        </w:rPr>
        <w:t xml:space="preserve"> опьянения у Безрукова И.Б. установлено не было</w:t>
      </w:r>
      <w:r>
        <w:rPr>
          <w:rFonts w:ascii="Times New Roman" w:eastAsia="Times New Roman" w:hAnsi="Times New Roman" w:cs="Times New Roman"/>
          <w:sz w:val="26"/>
          <w:szCs w:val="26"/>
        </w:rPr>
        <w:t>, с чем Безруков И.Б. согласился</w:t>
      </w:r>
      <w:r>
        <w:rPr>
          <w:rFonts w:ascii="Times New Roman" w:eastAsia="Times New Roman" w:hAnsi="Times New Roman" w:cs="Times New Roman"/>
          <w:sz w:val="26"/>
          <w:szCs w:val="26"/>
        </w:rPr>
        <w:t xml:space="preserve"> и удостоверил своей подписью. </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пунктом 8 </w:t>
      </w:r>
      <w:r>
        <w:rPr>
          <w:rFonts w:ascii="Times New Roman" w:eastAsia="Times New Roman" w:hAnsi="Times New Roman" w:cs="Times New Roman"/>
          <w:sz w:val="26"/>
          <w:szCs w:val="26"/>
        </w:rPr>
        <w:t xml:space="preserve">Правил, направлению на медицинское освидетельствование на состояние опьянения водитель </w:t>
      </w:r>
      <w:r>
        <w:rPr>
          <w:rFonts w:ascii="Times New Roman" w:eastAsia="Times New Roman" w:hAnsi="Times New Roman" w:cs="Times New Roman"/>
          <w:sz w:val="26"/>
          <w:szCs w:val="26"/>
        </w:rPr>
        <w:t xml:space="preserve">транспортного средства подлежит </w:t>
      </w:r>
      <w:r>
        <w:rPr>
          <w:rFonts w:ascii="Times New Roman" w:eastAsia="Times New Roman" w:hAnsi="Times New Roman" w:cs="Times New Roman"/>
          <w:sz w:val="26"/>
          <w:szCs w:val="26"/>
        </w:rPr>
        <w:t>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08"/>
        <w:jc w:val="both"/>
        <w:rPr>
          <w:sz w:val="26"/>
          <w:szCs w:val="26"/>
        </w:rPr>
      </w:pPr>
      <w:r>
        <w:rPr>
          <w:rFonts w:ascii="Times New Roman" w:eastAsia="Times New Roman" w:hAnsi="Times New Roman" w:cs="Times New Roman"/>
          <w:sz w:val="26"/>
          <w:szCs w:val="26"/>
        </w:rPr>
        <w:t xml:space="preserve">Наличие у водителя внешних признаков опьянения выявлено сотрудниками Госавтоинспекции </w:t>
      </w:r>
      <w:r>
        <w:rPr>
          <w:rFonts w:ascii="Times New Roman" w:eastAsia="Times New Roman" w:hAnsi="Times New Roman" w:cs="Times New Roman"/>
          <w:sz w:val="26"/>
          <w:szCs w:val="26"/>
        </w:rPr>
        <w:t xml:space="preserve">УМВД России </w:t>
      </w:r>
      <w:r>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г.Сургуту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визуально и личным восприятием, при осуществлении им должностных обязанностей по надзору за безопасностью дорожного движения, что согласуется с положениями статьи 27.12 Кодекса Российской Федерации об административных правонарушениях. </w:t>
      </w:r>
    </w:p>
    <w:p>
      <w:pPr>
        <w:spacing w:before="0" w:after="0"/>
        <w:ind w:firstLine="708"/>
        <w:jc w:val="both"/>
        <w:rPr>
          <w:sz w:val="26"/>
          <w:szCs w:val="26"/>
        </w:rPr>
      </w:pPr>
      <w:r>
        <w:rPr>
          <w:rFonts w:ascii="Times New Roman" w:eastAsia="Times New Roman" w:hAnsi="Times New Roman" w:cs="Times New Roman"/>
          <w:sz w:val="26"/>
          <w:szCs w:val="26"/>
        </w:rPr>
        <w:t xml:space="preserve">Наличие либо отсутствие признаков, являющихся достаточными основаниями полагать, что водитель транспортного средства находится в состоянии опьянения, определяется инспектором </w:t>
      </w:r>
      <w:r>
        <w:rPr>
          <w:rFonts w:ascii="Times New Roman" w:eastAsia="Times New Roman" w:hAnsi="Times New Roman" w:cs="Times New Roman"/>
          <w:sz w:val="26"/>
          <w:szCs w:val="26"/>
        </w:rPr>
        <w:t xml:space="preserve">Госавтоинспекции </w:t>
      </w:r>
      <w:r>
        <w:rPr>
          <w:rFonts w:ascii="Times New Roman" w:eastAsia="Times New Roman" w:hAnsi="Times New Roman" w:cs="Times New Roman"/>
          <w:sz w:val="26"/>
          <w:szCs w:val="26"/>
        </w:rPr>
        <w:t xml:space="preserve">по собственному субъективному усмотрению, и не может быть поставлено под сомнение, поскольку инспектор </w:t>
      </w:r>
      <w:r>
        <w:rPr>
          <w:rFonts w:ascii="Times New Roman" w:eastAsia="Times New Roman" w:hAnsi="Times New Roman" w:cs="Times New Roman"/>
          <w:sz w:val="26"/>
          <w:szCs w:val="26"/>
        </w:rPr>
        <w:t>Госавтоинспекции</w:t>
      </w:r>
      <w:r>
        <w:rPr>
          <w:rFonts w:ascii="Times New Roman" w:eastAsia="Times New Roman" w:hAnsi="Times New Roman" w:cs="Times New Roman"/>
          <w:sz w:val="26"/>
          <w:szCs w:val="26"/>
        </w:rPr>
        <w:t xml:space="preserve"> является лицом, осуществляющим надлежащее обеспечение безопасности дорожного движения, максимально возможное предупреждение дорожно-транспортных происшествий, нарушений Правил дорожного движения и обеспечение бесперебойного движения транспортных средств. </w:t>
      </w:r>
    </w:p>
    <w:p>
      <w:pPr>
        <w:spacing w:before="0" w:after="0"/>
        <w:ind w:firstLine="708"/>
        <w:jc w:val="both"/>
        <w:rPr>
          <w:sz w:val="26"/>
          <w:szCs w:val="26"/>
        </w:rPr>
      </w:pPr>
      <w:r>
        <w:rPr>
          <w:rFonts w:ascii="Times New Roman" w:eastAsia="Times New Roman" w:hAnsi="Times New Roman" w:cs="Times New Roman"/>
          <w:sz w:val="26"/>
          <w:szCs w:val="26"/>
        </w:rPr>
        <w:t>В целях проверки указанных выше подозрений, для последующего их подтверждения либо опровержения лицу, управляющему транспортным средством, предлагается пройти изначально освидетельствование на состояние алкогольного опьянения, а затем, в случае возникновения обстоятельств, предусмотренных пунктом 8 Правил, водитель транспортного средства подлежит направлению на медицинское освидетельствование.</w:t>
      </w:r>
    </w:p>
    <w:p>
      <w:pPr>
        <w:spacing w:before="0" w:after="0"/>
        <w:ind w:firstLine="708"/>
        <w:jc w:val="both"/>
        <w:rPr>
          <w:sz w:val="26"/>
          <w:szCs w:val="26"/>
        </w:rPr>
      </w:pPr>
      <w:r>
        <w:rPr>
          <w:rFonts w:ascii="Times New Roman" w:eastAsia="Times New Roman" w:hAnsi="Times New Roman" w:cs="Times New Roman"/>
          <w:sz w:val="26"/>
          <w:szCs w:val="26"/>
        </w:rPr>
        <w:t xml:space="preserve">Из содержания протокола </w:t>
      </w:r>
      <w:r>
        <w:rPr>
          <w:rFonts w:ascii="Times New Roman" w:eastAsia="Times New Roman" w:hAnsi="Times New Roman" w:cs="Times New Roman"/>
          <w:sz w:val="26"/>
          <w:szCs w:val="26"/>
        </w:rPr>
        <w:t xml:space="preserve">о направлении на медицинское освидетельствование на состояние опьянения 86 НП № </w:t>
      </w:r>
      <w:r>
        <w:rPr>
          <w:rFonts w:ascii="Times New Roman" w:eastAsia="Times New Roman" w:hAnsi="Times New Roman" w:cs="Times New Roman"/>
          <w:sz w:val="26"/>
          <w:szCs w:val="26"/>
        </w:rPr>
        <w:t>040981</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08.11.2024, следует, что Безруков И.Б. был направлен на медицинское освидетельствование на состояние опьянения, от прохождения которого он отказался.</w:t>
      </w:r>
    </w:p>
    <w:p>
      <w:pPr>
        <w:spacing w:before="0" w:after="0"/>
        <w:ind w:firstLine="708"/>
        <w:jc w:val="both"/>
        <w:rPr>
          <w:sz w:val="26"/>
          <w:szCs w:val="26"/>
        </w:rPr>
      </w:pPr>
      <w:r>
        <w:rPr>
          <w:rFonts w:ascii="Times New Roman" w:eastAsia="Times New Roman" w:hAnsi="Times New Roman" w:cs="Times New Roman"/>
          <w:sz w:val="26"/>
          <w:szCs w:val="26"/>
        </w:rPr>
        <w:t xml:space="preserve">Отказ Безрукова И.Б. зафиксирован в названном протоколе, в котором он собственноручно указал "отказываюсь" и удостоверил своей подписью в соответствующей графе. </w:t>
      </w:r>
    </w:p>
    <w:p>
      <w:pPr>
        <w:spacing w:before="0" w:after="0"/>
        <w:ind w:firstLine="708"/>
        <w:jc w:val="both"/>
        <w:rPr>
          <w:sz w:val="26"/>
          <w:szCs w:val="26"/>
        </w:rPr>
      </w:pPr>
      <w:r>
        <w:rPr>
          <w:rFonts w:ascii="Times New Roman" w:eastAsia="Times New Roman" w:hAnsi="Times New Roman" w:cs="Times New Roman"/>
          <w:sz w:val="26"/>
          <w:szCs w:val="26"/>
        </w:rPr>
        <w:t xml:space="preserve">Таким образом, </w:t>
      </w:r>
      <w:r>
        <w:rPr>
          <w:rFonts w:ascii="Times New Roman" w:eastAsia="Times New Roman" w:hAnsi="Times New Roman" w:cs="Times New Roman"/>
          <w:sz w:val="26"/>
          <w:szCs w:val="26"/>
        </w:rPr>
        <w:t xml:space="preserve">в нарушение пункта 2.3.2 Правил дорожного движения Российской Федерации, </w:t>
      </w:r>
      <w:r>
        <w:rPr>
          <w:rFonts w:ascii="Times New Roman" w:eastAsia="Times New Roman" w:hAnsi="Times New Roman" w:cs="Times New Roman"/>
          <w:sz w:val="26"/>
          <w:szCs w:val="26"/>
        </w:rPr>
        <w:t xml:space="preserve">Безруков И.Б. </w:t>
      </w:r>
      <w:r>
        <w:rPr>
          <w:rFonts w:ascii="Times New Roman" w:eastAsia="Times New Roman" w:hAnsi="Times New Roman" w:cs="Times New Roman"/>
          <w:sz w:val="26"/>
          <w:szCs w:val="26"/>
        </w:rPr>
        <w:t>не выполнил законное требование уполномоченного должностного лица о прохождении медицинского освидетельс</w:t>
      </w:r>
      <w:r>
        <w:rPr>
          <w:rFonts w:ascii="Times New Roman" w:eastAsia="Times New Roman" w:hAnsi="Times New Roman" w:cs="Times New Roman"/>
          <w:sz w:val="26"/>
          <w:szCs w:val="26"/>
        </w:rPr>
        <w:t>твования на состояние опьянения</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Требование сотрудника </w:t>
      </w:r>
      <w:r>
        <w:rPr>
          <w:rFonts w:ascii="Times New Roman" w:eastAsia="Times New Roman" w:hAnsi="Times New Roman" w:cs="Times New Roman"/>
          <w:sz w:val="26"/>
          <w:szCs w:val="26"/>
        </w:rPr>
        <w:t xml:space="preserve">Госавтоинспекции </w:t>
      </w:r>
      <w:r>
        <w:rPr>
          <w:rFonts w:ascii="Times New Roman" w:eastAsia="Times New Roman" w:hAnsi="Times New Roman" w:cs="Times New Roman"/>
          <w:sz w:val="26"/>
          <w:szCs w:val="26"/>
        </w:rPr>
        <w:t xml:space="preserve">о прохождении Безруковым И.Б. медицинского освидетельствования на состояние опьянения являлось законным и обоснованным. Порядок направления на медицинское освидетельствование сотрудниками соблюден. </w:t>
      </w:r>
    </w:p>
    <w:p>
      <w:pPr>
        <w:spacing w:before="0" w:after="0"/>
        <w:ind w:firstLine="708"/>
        <w:jc w:val="both"/>
        <w:rPr>
          <w:sz w:val="26"/>
          <w:szCs w:val="26"/>
        </w:rPr>
      </w:pPr>
      <w:r>
        <w:rPr>
          <w:rFonts w:ascii="Times New Roman" w:eastAsia="Times New Roman" w:hAnsi="Times New Roman" w:cs="Times New Roman"/>
          <w:sz w:val="26"/>
          <w:szCs w:val="26"/>
        </w:rPr>
        <w:t>Д</w:t>
      </w:r>
      <w:r>
        <w:rPr>
          <w:rFonts w:ascii="Times New Roman" w:eastAsia="Times New Roman" w:hAnsi="Times New Roman" w:cs="Times New Roman"/>
          <w:sz w:val="26"/>
          <w:szCs w:val="26"/>
        </w:rPr>
        <w:t xml:space="preserve">оводы </w:t>
      </w:r>
      <w:r>
        <w:rPr>
          <w:rFonts w:ascii="Times New Roman" w:eastAsia="Times New Roman" w:hAnsi="Times New Roman" w:cs="Times New Roman"/>
          <w:sz w:val="26"/>
          <w:szCs w:val="26"/>
        </w:rPr>
        <w:t>защитника Пяткова Д.Г.</w:t>
      </w:r>
      <w:r>
        <w:rPr>
          <w:rFonts w:ascii="Times New Roman" w:eastAsia="Times New Roman" w:hAnsi="Times New Roman" w:cs="Times New Roman"/>
          <w:sz w:val="26"/>
          <w:szCs w:val="26"/>
        </w:rPr>
        <w:t>, о</w:t>
      </w:r>
      <w:r>
        <w:rPr>
          <w:rFonts w:ascii="Times New Roman" w:eastAsia="Times New Roman" w:hAnsi="Times New Roman" w:cs="Times New Roman"/>
          <w:sz w:val="26"/>
          <w:szCs w:val="26"/>
        </w:rPr>
        <w:t>б отсутствии законности</w:t>
      </w:r>
      <w:r>
        <w:rPr>
          <w:rFonts w:ascii="Times New Roman" w:eastAsia="Times New Roman" w:hAnsi="Times New Roman" w:cs="Times New Roman"/>
          <w:sz w:val="26"/>
          <w:szCs w:val="26"/>
        </w:rPr>
        <w:t xml:space="preserve"> требований </w:t>
      </w:r>
      <w:r>
        <w:rPr>
          <w:rFonts w:ascii="Times New Roman" w:eastAsia="Times New Roman" w:hAnsi="Times New Roman" w:cs="Times New Roman"/>
          <w:sz w:val="26"/>
          <w:szCs w:val="26"/>
        </w:rPr>
        <w:t xml:space="preserve">уполномоченных должностных лиц </w:t>
      </w:r>
      <w:r>
        <w:rPr>
          <w:rFonts w:ascii="Times New Roman" w:eastAsia="Times New Roman" w:hAnsi="Times New Roman" w:cs="Times New Roman"/>
          <w:sz w:val="26"/>
          <w:szCs w:val="26"/>
        </w:rPr>
        <w:t xml:space="preserve">о прохождении медицинского освидетельствования </w:t>
      </w:r>
      <w:r>
        <w:rPr>
          <w:rFonts w:ascii="Times New Roman" w:eastAsia="Times New Roman" w:hAnsi="Times New Roman" w:cs="Times New Roman"/>
          <w:sz w:val="26"/>
          <w:szCs w:val="26"/>
        </w:rPr>
        <w:t xml:space="preserve">Безрукова И.Б. </w:t>
      </w:r>
      <w:r>
        <w:rPr>
          <w:rFonts w:ascii="Times New Roman" w:eastAsia="Times New Roman" w:hAnsi="Times New Roman" w:cs="Times New Roman"/>
          <w:sz w:val="26"/>
          <w:szCs w:val="26"/>
        </w:rPr>
        <w:t xml:space="preserve">на состояние опьянения, несостоятельны. </w:t>
      </w:r>
    </w:p>
    <w:p>
      <w:pPr>
        <w:spacing w:before="0" w:after="0"/>
        <w:ind w:firstLine="708"/>
        <w:jc w:val="both"/>
        <w:rPr>
          <w:sz w:val="26"/>
          <w:szCs w:val="26"/>
        </w:rPr>
      </w:pPr>
      <w:r>
        <w:rPr>
          <w:rFonts w:ascii="Times New Roman" w:eastAsia="Times New Roman" w:hAnsi="Times New Roman" w:cs="Times New Roman"/>
          <w:sz w:val="26"/>
          <w:szCs w:val="26"/>
        </w:rPr>
        <w:t xml:space="preserve">Суд также считает несостоятельными доводы </w:t>
      </w:r>
      <w:r>
        <w:rPr>
          <w:rFonts w:ascii="Times New Roman" w:eastAsia="Times New Roman" w:hAnsi="Times New Roman" w:cs="Times New Roman"/>
          <w:sz w:val="26"/>
          <w:szCs w:val="26"/>
        </w:rPr>
        <w:t xml:space="preserve">защиты </w:t>
      </w:r>
      <w:r>
        <w:rPr>
          <w:rFonts w:ascii="Times New Roman" w:eastAsia="Times New Roman" w:hAnsi="Times New Roman" w:cs="Times New Roman"/>
          <w:sz w:val="26"/>
          <w:szCs w:val="26"/>
        </w:rPr>
        <w:t>о том</w:t>
      </w:r>
      <w:r>
        <w:rPr>
          <w:rFonts w:ascii="Times New Roman" w:eastAsia="Times New Roman" w:hAnsi="Times New Roman" w:cs="Times New Roman"/>
          <w:sz w:val="26"/>
          <w:szCs w:val="26"/>
        </w:rPr>
        <w:t xml:space="preserve">, что в протоколе об административном правонарушении </w:t>
      </w:r>
      <w:r>
        <w:rPr>
          <w:rFonts w:ascii="Times New Roman" w:eastAsia="Times New Roman" w:hAnsi="Times New Roman" w:cs="Times New Roman"/>
          <w:sz w:val="26"/>
          <w:szCs w:val="26"/>
        </w:rPr>
        <w:t xml:space="preserve">привлекаемому лицу </w:t>
      </w:r>
      <w:r>
        <w:rPr>
          <w:rFonts w:ascii="Times New Roman" w:eastAsia="Times New Roman" w:hAnsi="Times New Roman" w:cs="Times New Roman"/>
          <w:sz w:val="26"/>
          <w:szCs w:val="26"/>
        </w:rPr>
        <w:t>не вменяется отказ от прохождения медицинского освидетельствования на состояние опьянения, а вменен лишь отказ от освидетельствования на состояние опьянения, которое Безруков И.Б. прошел непосредственно в патрульном автомобиле ГИБДД, что состав административного правонарушения, предусмотренный ч.1 ст. 12.26 КоАП РФ, предусматривает ответственность за невыполнение требований о прохождении только медицинского освидетельствования</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Как отмечалось выше, и</w:t>
      </w:r>
      <w:r>
        <w:rPr>
          <w:rFonts w:ascii="Times New Roman" w:eastAsia="Times New Roman" w:hAnsi="Times New Roman" w:cs="Times New Roman"/>
          <w:sz w:val="26"/>
          <w:szCs w:val="26"/>
        </w:rPr>
        <w:t xml:space="preserve">з содержания протокола </w:t>
      </w:r>
      <w:r>
        <w:rPr>
          <w:rFonts w:ascii="Times New Roman" w:eastAsia="Times New Roman" w:hAnsi="Times New Roman" w:cs="Times New Roman"/>
          <w:sz w:val="26"/>
          <w:szCs w:val="26"/>
        </w:rPr>
        <w:t>о направлении на медицинское освидетельствование на состояние опьянения</w:t>
      </w:r>
      <w:r>
        <w:rPr>
          <w:rFonts w:ascii="Times New Roman" w:eastAsia="Times New Roman" w:hAnsi="Times New Roman" w:cs="Times New Roman"/>
          <w:sz w:val="26"/>
          <w:szCs w:val="26"/>
        </w:rPr>
        <w:t xml:space="preserve"> следует, что </w:t>
      </w:r>
      <w:r>
        <w:rPr>
          <w:rFonts w:ascii="Times New Roman" w:eastAsia="Times New Roman" w:hAnsi="Times New Roman" w:cs="Times New Roman"/>
          <w:sz w:val="26"/>
          <w:szCs w:val="26"/>
        </w:rPr>
        <w:t xml:space="preserve">Безруков И.Б. </w:t>
      </w:r>
      <w:r>
        <w:rPr>
          <w:rFonts w:ascii="Times New Roman" w:eastAsia="Times New Roman" w:hAnsi="Times New Roman" w:cs="Times New Roman"/>
          <w:sz w:val="26"/>
          <w:szCs w:val="26"/>
        </w:rPr>
        <w:t>отказался от прохождения освидетельствования на состояние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отказ Безрукова И.Б. зафиксирован в </w:t>
      </w:r>
      <w:r>
        <w:rPr>
          <w:rFonts w:ascii="Times New Roman" w:eastAsia="Times New Roman" w:hAnsi="Times New Roman" w:cs="Times New Roman"/>
          <w:sz w:val="26"/>
          <w:szCs w:val="26"/>
        </w:rPr>
        <w:t xml:space="preserve">протоколе </w:t>
      </w:r>
      <w:r>
        <w:rPr>
          <w:rFonts w:ascii="Times New Roman" w:eastAsia="Times New Roman" w:hAnsi="Times New Roman" w:cs="Times New Roman"/>
          <w:sz w:val="26"/>
          <w:szCs w:val="26"/>
        </w:rPr>
        <w:t>и удостовер</w:t>
      </w:r>
      <w:r>
        <w:rPr>
          <w:rFonts w:ascii="Times New Roman" w:eastAsia="Times New Roman" w:hAnsi="Times New Roman" w:cs="Times New Roman"/>
          <w:sz w:val="26"/>
          <w:szCs w:val="26"/>
        </w:rPr>
        <w:t>ен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его </w:t>
      </w:r>
      <w:r>
        <w:rPr>
          <w:rFonts w:ascii="Times New Roman" w:eastAsia="Times New Roman" w:hAnsi="Times New Roman" w:cs="Times New Roman"/>
          <w:sz w:val="26"/>
          <w:szCs w:val="26"/>
        </w:rPr>
        <w:t>подписью в соответствующей графе.</w:t>
      </w:r>
    </w:p>
    <w:p>
      <w:pPr>
        <w:spacing w:before="0" w:after="0"/>
        <w:ind w:firstLine="708"/>
        <w:jc w:val="both"/>
        <w:rPr>
          <w:sz w:val="26"/>
          <w:szCs w:val="26"/>
        </w:rPr>
      </w:pPr>
      <w:r>
        <w:rPr>
          <w:rFonts w:ascii="Times New Roman" w:eastAsia="Times New Roman" w:hAnsi="Times New Roman" w:cs="Times New Roman"/>
          <w:sz w:val="26"/>
          <w:szCs w:val="26"/>
        </w:rPr>
        <w:t xml:space="preserve">Оснований полагать, что Безруков И.Б. сотрудниками Госавтоинспекции УМВД России </w:t>
      </w:r>
      <w:r>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г.Сургуту</w:t>
      </w:r>
      <w:r>
        <w:rPr>
          <w:rFonts w:ascii="Times New Roman" w:eastAsia="Times New Roman" w:hAnsi="Times New Roman" w:cs="Times New Roman"/>
          <w:sz w:val="26"/>
          <w:szCs w:val="26"/>
        </w:rPr>
        <w:t xml:space="preserve"> был введен в заблуждение, не имеется, материалами дела не подтверждается и опровергается видеозаписью</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Инспектор</w:t>
      </w:r>
      <w:r>
        <w:rPr>
          <w:rFonts w:ascii="Times New Roman" w:eastAsia="Times New Roman" w:hAnsi="Times New Roman" w:cs="Times New Roman"/>
          <w:sz w:val="26"/>
          <w:szCs w:val="26"/>
        </w:rPr>
        <w:t xml:space="preserve"> Госавтоинспекции </w:t>
      </w:r>
      <w:r>
        <w:rPr>
          <w:rFonts w:ascii="Times New Roman" w:eastAsia="Times New Roman" w:hAnsi="Times New Roman" w:cs="Times New Roman"/>
          <w:sz w:val="26"/>
          <w:szCs w:val="26"/>
        </w:rPr>
        <w:t xml:space="preserve">УМВД России </w:t>
      </w:r>
      <w:r>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г.Сургуту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разъясн</w:t>
      </w:r>
      <w:r>
        <w:rPr>
          <w:rFonts w:ascii="Times New Roman" w:eastAsia="Times New Roman" w:hAnsi="Times New Roman" w:cs="Times New Roman"/>
          <w:sz w:val="26"/>
          <w:szCs w:val="26"/>
        </w:rPr>
        <w:t>ил</w:t>
      </w:r>
      <w:r>
        <w:rPr>
          <w:rFonts w:ascii="Times New Roman" w:eastAsia="Times New Roman" w:hAnsi="Times New Roman" w:cs="Times New Roman"/>
          <w:sz w:val="26"/>
          <w:szCs w:val="26"/>
        </w:rPr>
        <w:t xml:space="preserve"> Безрукову И.Б.</w:t>
      </w:r>
      <w:r>
        <w:rPr>
          <w:rFonts w:ascii="Times New Roman" w:eastAsia="Times New Roman" w:hAnsi="Times New Roman" w:cs="Times New Roman"/>
          <w:sz w:val="26"/>
          <w:szCs w:val="26"/>
        </w:rPr>
        <w:t xml:space="preserve">, что </w:t>
      </w:r>
      <w:r>
        <w:rPr>
          <w:rFonts w:ascii="Times New Roman" w:eastAsia="Times New Roman" w:hAnsi="Times New Roman" w:cs="Times New Roman"/>
          <w:sz w:val="26"/>
          <w:szCs w:val="26"/>
        </w:rPr>
        <w:t xml:space="preserve">он </w:t>
      </w:r>
      <w:r>
        <w:rPr>
          <w:rFonts w:ascii="Times New Roman" w:eastAsia="Times New Roman" w:hAnsi="Times New Roman" w:cs="Times New Roman"/>
          <w:sz w:val="26"/>
          <w:szCs w:val="26"/>
        </w:rPr>
        <w:t xml:space="preserve">направляется на медицинское освидетельствование </w:t>
      </w:r>
      <w:r>
        <w:rPr>
          <w:rFonts w:ascii="Times New Roman" w:eastAsia="Times New Roman" w:hAnsi="Times New Roman" w:cs="Times New Roman"/>
          <w:sz w:val="26"/>
          <w:szCs w:val="26"/>
        </w:rPr>
        <w:t xml:space="preserve">на состояние опьянения </w:t>
      </w:r>
      <w:r>
        <w:rPr>
          <w:rFonts w:ascii="Times New Roman" w:eastAsia="Times New Roman" w:hAnsi="Times New Roman" w:cs="Times New Roman"/>
          <w:sz w:val="26"/>
          <w:szCs w:val="26"/>
        </w:rPr>
        <w:t xml:space="preserve">в медицинское учреждение в </w:t>
      </w:r>
      <w:r>
        <w:rPr>
          <w:rFonts w:ascii="Times New Roman" w:eastAsia="Times New Roman" w:hAnsi="Times New Roman" w:cs="Times New Roman"/>
          <w:sz w:val="26"/>
          <w:szCs w:val="26"/>
        </w:rPr>
        <w:t>г.Сургуте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БУ ХМАО-Югры «СК ПНБ»</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Получив</w:t>
      </w:r>
      <w:r>
        <w:rPr>
          <w:rFonts w:ascii="Times New Roman" w:eastAsia="Times New Roman" w:hAnsi="Times New Roman" w:cs="Times New Roman"/>
          <w:sz w:val="26"/>
          <w:szCs w:val="26"/>
        </w:rPr>
        <w:t xml:space="preserve"> разъяснени</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Безруков И.Б. отказался от прохождения медицинского освидетельствования на состояние опьянения</w:t>
      </w:r>
      <w:r>
        <w:rPr>
          <w:rFonts w:ascii="Times New Roman" w:eastAsia="Times New Roman" w:hAnsi="Times New Roman" w:cs="Times New Roman"/>
          <w:sz w:val="26"/>
          <w:szCs w:val="26"/>
        </w:rPr>
        <w:t>, что было зафиксировано</w:t>
      </w:r>
      <w:r>
        <w:rPr>
          <w:rFonts w:ascii="Times New Roman" w:eastAsia="Times New Roman" w:hAnsi="Times New Roman" w:cs="Times New Roman"/>
          <w:sz w:val="26"/>
          <w:szCs w:val="26"/>
        </w:rPr>
        <w:t xml:space="preserve"> видеокамер</w:t>
      </w:r>
      <w:r>
        <w:rPr>
          <w:rFonts w:ascii="Times New Roman" w:eastAsia="Times New Roman" w:hAnsi="Times New Roman" w:cs="Times New Roman"/>
          <w:sz w:val="26"/>
          <w:szCs w:val="26"/>
        </w:rPr>
        <w:t>ой</w:t>
      </w:r>
      <w:r>
        <w:rPr>
          <w:rFonts w:ascii="Times New Roman" w:eastAsia="Times New Roman" w:hAnsi="Times New Roman" w:cs="Times New Roman"/>
          <w:sz w:val="26"/>
          <w:szCs w:val="26"/>
        </w:rPr>
        <w:t>. Данн</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е обстоятельств</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 xml:space="preserve"> подтверждаются </w:t>
      </w:r>
      <w:r>
        <w:rPr>
          <w:rFonts w:ascii="Times New Roman" w:eastAsia="Times New Roman" w:hAnsi="Times New Roman" w:cs="Times New Roman"/>
          <w:sz w:val="26"/>
          <w:szCs w:val="26"/>
        </w:rPr>
        <w:t>видеозапис</w:t>
      </w:r>
      <w:r>
        <w:rPr>
          <w:rFonts w:ascii="Times New Roman" w:eastAsia="Times New Roman" w:hAnsi="Times New Roman" w:cs="Times New Roman"/>
          <w:sz w:val="26"/>
          <w:szCs w:val="26"/>
        </w:rPr>
        <w:t>ью</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xml:space="preserve">уд признает несущественным отсутствие указания в описательной части протокола слово "медицинского", поскольку из совокупности всех процессуальных документов, имеющихся в деле, в том числе из протокола о направлении на медицинское освидетельствование на состояние опьянения, усматривается, что водитель </w:t>
      </w:r>
      <w:r>
        <w:rPr>
          <w:rFonts w:ascii="Times New Roman" w:eastAsia="Times New Roman" w:hAnsi="Times New Roman" w:cs="Times New Roman"/>
          <w:sz w:val="26"/>
          <w:szCs w:val="26"/>
        </w:rPr>
        <w:t>Безруков И.Б.</w:t>
      </w:r>
      <w:r>
        <w:rPr>
          <w:rFonts w:ascii="Times New Roman" w:eastAsia="Times New Roman" w:hAnsi="Times New Roman" w:cs="Times New Roman"/>
          <w:sz w:val="26"/>
          <w:szCs w:val="26"/>
        </w:rPr>
        <w:t xml:space="preserve"> не выполнил законное требование инспектора </w:t>
      </w:r>
      <w:r>
        <w:rPr>
          <w:rFonts w:ascii="Times New Roman" w:eastAsia="Times New Roman" w:hAnsi="Times New Roman" w:cs="Times New Roman"/>
          <w:sz w:val="26"/>
          <w:szCs w:val="26"/>
        </w:rPr>
        <w:t>Госавтоинспекции</w:t>
      </w:r>
      <w:r>
        <w:rPr>
          <w:rFonts w:ascii="Times New Roman" w:eastAsia="Times New Roman" w:hAnsi="Times New Roman" w:cs="Times New Roman"/>
          <w:sz w:val="26"/>
          <w:szCs w:val="26"/>
        </w:rPr>
        <w:t xml:space="preserve"> о прохождении именно медицинского освидетельствования. Кроме того, отсутствие в описательной части протокола об административном правонарушении слова "медицинского" не опровергает факт совершения </w:t>
      </w:r>
      <w:r>
        <w:rPr>
          <w:rFonts w:ascii="Times New Roman" w:eastAsia="Times New Roman" w:hAnsi="Times New Roman" w:cs="Times New Roman"/>
          <w:sz w:val="26"/>
          <w:szCs w:val="26"/>
        </w:rPr>
        <w:t xml:space="preserve">Безруковым И.Б. </w:t>
      </w:r>
      <w:r>
        <w:rPr>
          <w:rFonts w:ascii="Times New Roman" w:eastAsia="Times New Roman" w:hAnsi="Times New Roman" w:cs="Times New Roman"/>
          <w:sz w:val="26"/>
          <w:szCs w:val="26"/>
        </w:rPr>
        <w:t xml:space="preserve">инкриминируемого ему административного правонарушения, предусмотренного </w:t>
      </w:r>
      <w:r>
        <w:rPr>
          <w:rFonts w:ascii="Times New Roman" w:eastAsia="Times New Roman" w:hAnsi="Times New Roman" w:cs="Times New Roman"/>
          <w:sz w:val="26"/>
          <w:szCs w:val="26"/>
        </w:rPr>
        <w:t xml:space="preserve">ч.1 </w:t>
      </w:r>
      <w:r>
        <w:rPr>
          <w:rFonts w:ascii="Times New Roman" w:eastAsia="Times New Roman" w:hAnsi="Times New Roman" w:cs="Times New Roman"/>
          <w:sz w:val="26"/>
          <w:szCs w:val="26"/>
        </w:rPr>
        <w:t>ст.12.26 КоАП РФ.</w:t>
      </w:r>
    </w:p>
    <w:p>
      <w:pPr>
        <w:spacing w:before="0" w:after="0"/>
        <w:ind w:firstLine="708"/>
        <w:jc w:val="both"/>
        <w:rPr>
          <w:sz w:val="26"/>
          <w:szCs w:val="26"/>
        </w:rPr>
      </w:pPr>
      <w:r>
        <w:rPr>
          <w:rFonts w:ascii="Times New Roman" w:eastAsia="Times New Roman" w:hAnsi="Times New Roman" w:cs="Times New Roman"/>
          <w:sz w:val="26"/>
          <w:szCs w:val="26"/>
        </w:rPr>
        <w:t>Для привлечения к административной ответственности, предусмотренной частью 1 статьи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инспектору ГИБДД либо медицинскому работнику и зафиксированный в протоколе об административном правонарушении, что имело место в настоящем случае.</w:t>
      </w:r>
    </w:p>
    <w:p>
      <w:pPr>
        <w:spacing w:before="0" w:after="0"/>
        <w:ind w:firstLine="708"/>
        <w:jc w:val="both"/>
        <w:rPr>
          <w:sz w:val="26"/>
          <w:szCs w:val="26"/>
        </w:rPr>
      </w:pPr>
      <w:r>
        <w:rPr>
          <w:rFonts w:ascii="Times New Roman" w:eastAsia="Times New Roman" w:hAnsi="Times New Roman" w:cs="Times New Roman"/>
          <w:sz w:val="26"/>
          <w:szCs w:val="26"/>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w:t>
      </w:r>
    </w:p>
    <w:p>
      <w:pPr>
        <w:spacing w:before="0" w:after="0"/>
        <w:ind w:firstLine="708"/>
        <w:jc w:val="both"/>
        <w:rPr>
          <w:sz w:val="26"/>
          <w:szCs w:val="26"/>
        </w:rPr>
      </w:pPr>
      <w:r>
        <w:rPr>
          <w:rFonts w:ascii="Times New Roman" w:eastAsia="Times New Roman" w:hAnsi="Times New Roman" w:cs="Times New Roman"/>
          <w:sz w:val="26"/>
          <w:szCs w:val="26"/>
        </w:rPr>
        <w:t>Каких-либо противоречий или неустранимых сомнений в виновности Безрукова И.Б. в совершении описанного выше административного правонарушения, не установлено.</w:t>
      </w:r>
    </w:p>
    <w:p>
      <w:pPr>
        <w:spacing w:before="0" w:after="0"/>
        <w:ind w:firstLine="708"/>
        <w:jc w:val="both"/>
        <w:rPr>
          <w:sz w:val="26"/>
          <w:szCs w:val="26"/>
        </w:rPr>
      </w:pPr>
      <w:r>
        <w:rPr>
          <w:rFonts w:ascii="Times New Roman" w:eastAsia="Times New Roman" w:hAnsi="Times New Roman" w:cs="Times New Roman"/>
          <w:sz w:val="26"/>
          <w:szCs w:val="26"/>
        </w:rPr>
        <w:t>Не</w:t>
      </w:r>
      <w:r>
        <w:rPr>
          <w:rFonts w:ascii="Times New Roman" w:eastAsia="Times New Roman" w:hAnsi="Times New Roman" w:cs="Times New Roman"/>
          <w:sz w:val="26"/>
          <w:szCs w:val="26"/>
        </w:rPr>
        <w:t xml:space="preserve">смотря на отрицание </w:t>
      </w:r>
      <w:r>
        <w:rPr>
          <w:rFonts w:ascii="Times New Roman" w:eastAsia="Times New Roman" w:hAnsi="Times New Roman" w:cs="Times New Roman"/>
          <w:sz w:val="26"/>
          <w:szCs w:val="26"/>
        </w:rPr>
        <w:t xml:space="preserve">Безруковым И.Б. </w:t>
      </w:r>
      <w:r>
        <w:rPr>
          <w:rFonts w:ascii="Times New Roman" w:eastAsia="Times New Roman" w:hAnsi="Times New Roman" w:cs="Times New Roman"/>
          <w:sz w:val="26"/>
          <w:szCs w:val="26"/>
        </w:rPr>
        <w:t>управления транспортным средством, данный факт доказан необходимой и достаточной совокупностью доказательств, в том числе имеющейся</w:t>
      </w:r>
      <w:r>
        <w:rPr>
          <w:rFonts w:ascii="Times New Roman" w:eastAsia="Times New Roman" w:hAnsi="Times New Roman" w:cs="Times New Roman"/>
          <w:sz w:val="26"/>
          <w:szCs w:val="26"/>
        </w:rPr>
        <w:t xml:space="preserve"> в материалах дела видеозаписью. </w:t>
      </w:r>
    </w:p>
    <w:p>
      <w:pPr>
        <w:spacing w:before="0" w:after="0"/>
        <w:ind w:firstLine="708"/>
        <w:jc w:val="both"/>
        <w:rPr>
          <w:sz w:val="26"/>
          <w:szCs w:val="26"/>
        </w:rPr>
      </w:pPr>
      <w:r>
        <w:rPr>
          <w:rFonts w:ascii="Times New Roman" w:eastAsia="Times New Roman" w:hAnsi="Times New Roman" w:cs="Times New Roman"/>
          <w:sz w:val="26"/>
          <w:szCs w:val="26"/>
        </w:rPr>
        <w:t xml:space="preserve">Все имеющие значение для квалификации действий </w:t>
      </w:r>
      <w:r>
        <w:rPr>
          <w:rFonts w:ascii="Times New Roman" w:eastAsia="Times New Roman" w:hAnsi="Times New Roman" w:cs="Times New Roman"/>
          <w:sz w:val="26"/>
          <w:szCs w:val="26"/>
        </w:rPr>
        <w:t>Безруков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И.Б.</w:t>
      </w:r>
      <w:r>
        <w:rPr>
          <w:rFonts w:ascii="Times New Roman" w:eastAsia="Times New Roman" w:hAnsi="Times New Roman" w:cs="Times New Roman"/>
          <w:sz w:val="26"/>
          <w:szCs w:val="26"/>
        </w:rPr>
        <w:t xml:space="preserve"> и подлежащие выяснению обстоятельства по делу установлены, доказательства оценены в соответствии с правилами статей 26.2, 26.11 Кодекса Российской Федерации об административных правонарушениях. </w:t>
      </w:r>
    </w:p>
    <w:p>
      <w:pPr>
        <w:spacing w:before="0" w:after="0"/>
        <w:ind w:firstLine="708"/>
        <w:jc w:val="both"/>
        <w:rPr>
          <w:sz w:val="26"/>
          <w:szCs w:val="26"/>
        </w:rPr>
      </w:pPr>
      <w:r>
        <w:rPr>
          <w:rFonts w:ascii="Times New Roman" w:eastAsia="Times New Roman" w:hAnsi="Times New Roman" w:cs="Times New Roman"/>
          <w:sz w:val="26"/>
          <w:szCs w:val="26"/>
        </w:rPr>
        <w:t xml:space="preserve">Совокупность доказательств, полученных в ходе производства по делу об административном правонарушении, объективно свидетельствуют об отказе </w:t>
      </w:r>
      <w:r>
        <w:rPr>
          <w:rFonts w:ascii="Times New Roman" w:eastAsia="Times New Roman" w:hAnsi="Times New Roman" w:cs="Times New Roman"/>
          <w:sz w:val="26"/>
          <w:szCs w:val="26"/>
        </w:rPr>
        <w:t xml:space="preserve">Безрукова И.Б. </w:t>
      </w:r>
      <w:r>
        <w:rPr>
          <w:rFonts w:ascii="Times New Roman" w:eastAsia="Times New Roman" w:hAnsi="Times New Roman" w:cs="Times New Roman"/>
          <w:sz w:val="26"/>
          <w:szCs w:val="26"/>
        </w:rPr>
        <w:t>выполнить законное требование уполномоченного должностного лица о прохождении медицинского освидетельствования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Безрукова И.Б.</w:t>
      </w:r>
      <w:r>
        <w:rPr>
          <w:rFonts w:ascii="Times New Roman" w:eastAsia="Times New Roman" w:hAnsi="Times New Roman" w:cs="Times New Roman"/>
          <w:sz w:val="26"/>
          <w:szCs w:val="26"/>
        </w:rPr>
        <w:t xml:space="preserve"> судья квалифицирует по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w:t>
      </w:r>
      <w:r>
        <w:rPr>
          <w:rFonts w:ascii="Times New Roman" w:eastAsia="Times New Roman" w:hAnsi="Times New Roman" w:cs="Times New Roman"/>
          <w:sz w:val="26"/>
          <w:szCs w:val="26"/>
        </w:rPr>
        <w:t>Безрукову И.Б.</w:t>
      </w:r>
      <w:r>
        <w:rPr>
          <w:rFonts w:ascii="Times New Roman" w:eastAsia="Times New Roman" w:hAnsi="Times New Roman" w:cs="Times New Roman"/>
          <w:sz w:val="26"/>
          <w:szCs w:val="26"/>
        </w:rPr>
        <w:t xml:space="preserve"> 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судом не установлено. </w:t>
      </w:r>
    </w:p>
    <w:p>
      <w:pPr>
        <w:spacing w:before="0" w:after="0"/>
        <w:ind w:firstLine="708"/>
        <w:jc w:val="both"/>
        <w:rPr>
          <w:sz w:val="26"/>
          <w:szCs w:val="26"/>
        </w:rPr>
      </w:pPr>
      <w:r>
        <w:rPr>
          <w:rFonts w:ascii="Times New Roman" w:eastAsia="Times New Roman" w:hAnsi="Times New Roman" w:cs="Times New Roman"/>
          <w:sz w:val="26"/>
          <w:szCs w:val="26"/>
        </w:rPr>
        <w:t xml:space="preserve">При этом обстоятельств, отягчающих административную ответственность </w:t>
      </w:r>
      <w:r>
        <w:rPr>
          <w:rFonts w:ascii="Times New Roman" w:eastAsia="Times New Roman" w:hAnsi="Times New Roman" w:cs="Times New Roman"/>
          <w:sz w:val="26"/>
          <w:szCs w:val="26"/>
        </w:rPr>
        <w:t>Безрукова И.Б.</w:t>
      </w:r>
      <w:r>
        <w:rPr>
          <w:rFonts w:ascii="Times New Roman" w:eastAsia="Times New Roman" w:hAnsi="Times New Roman" w:cs="Times New Roman"/>
          <w:sz w:val="26"/>
          <w:szCs w:val="26"/>
        </w:rPr>
        <w:t>, в порядке ст.4.3 КоАП РФ, не имеется.</w:t>
      </w:r>
    </w:p>
    <w:p>
      <w:pPr>
        <w:spacing w:before="0" w:after="0"/>
        <w:ind w:firstLine="708"/>
        <w:jc w:val="both"/>
        <w:rPr>
          <w:sz w:val="26"/>
          <w:szCs w:val="26"/>
        </w:rPr>
      </w:pPr>
      <w:r>
        <w:rPr>
          <w:rFonts w:ascii="Times New Roman" w:eastAsia="Times New Roman" w:hAnsi="Times New Roman" w:cs="Times New Roman"/>
          <w:sz w:val="26"/>
          <w:szCs w:val="26"/>
        </w:rPr>
        <w:t>Обстоятельств, исключающих производство по делу, не имеется.</w:t>
      </w:r>
    </w:p>
    <w:p>
      <w:pPr>
        <w:spacing w:before="0" w:after="0"/>
        <w:ind w:firstLine="708"/>
        <w:jc w:val="both"/>
        <w:rPr>
          <w:sz w:val="26"/>
          <w:szCs w:val="26"/>
        </w:rPr>
      </w:pPr>
      <w:r>
        <w:rPr>
          <w:rFonts w:ascii="Times New Roman" w:eastAsia="Times New Roman" w:hAnsi="Times New Roman" w:cs="Times New Roman"/>
          <w:sz w:val="26"/>
          <w:szCs w:val="26"/>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rPr>
          <w:sz w:val="26"/>
          <w:szCs w:val="26"/>
        </w:rPr>
      </w:pPr>
      <w:r>
        <w:rPr>
          <w:rFonts w:ascii="Times New Roman" w:eastAsia="Times New Roman" w:hAnsi="Times New Roman" w:cs="Times New Roman"/>
          <w:sz w:val="26"/>
          <w:szCs w:val="26"/>
        </w:rPr>
        <w:t xml:space="preserve">При назначении наказания судья учитывает характер совершенного </w:t>
      </w:r>
      <w:r>
        <w:rPr>
          <w:rFonts w:ascii="Times New Roman" w:eastAsia="Times New Roman" w:hAnsi="Times New Roman" w:cs="Times New Roman"/>
          <w:sz w:val="26"/>
          <w:szCs w:val="26"/>
        </w:rPr>
        <w:t xml:space="preserve">Безруковым И.Б. </w:t>
      </w:r>
      <w:r>
        <w:rPr>
          <w:rFonts w:ascii="Times New Roman" w:eastAsia="Times New Roman" w:hAnsi="Times New Roman" w:cs="Times New Roman"/>
          <w:sz w:val="26"/>
          <w:szCs w:val="26"/>
        </w:rPr>
        <w:t>административного правонарушения, данные о его личности, наличие смягчающих и отягчающих административную ответственность обстоятельств.</w:t>
      </w:r>
    </w:p>
    <w:p>
      <w:pPr>
        <w:spacing w:before="0" w:after="0"/>
        <w:ind w:firstLine="708"/>
        <w:jc w:val="both"/>
        <w:rPr>
          <w:sz w:val="26"/>
          <w:szCs w:val="26"/>
        </w:rPr>
      </w:pPr>
      <w:r>
        <w:rPr>
          <w:rFonts w:ascii="Times New Roman" w:eastAsia="Times New Roman" w:hAnsi="Times New Roman" w:cs="Times New Roman"/>
          <w:sz w:val="26"/>
          <w:szCs w:val="26"/>
        </w:rPr>
        <w:t>Оснований для назначения наказания с учетом положений ч.2.2 ст. 4.1 КоАП РФ судья не усматривает.</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руководствуясь ст. ст. 29.9-29.11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708"/>
        <w:jc w:val="both"/>
        <w:rPr>
          <w:sz w:val="26"/>
          <w:szCs w:val="26"/>
        </w:rPr>
      </w:pPr>
      <w:r>
        <w:rPr>
          <w:rFonts w:ascii="Times New Roman" w:eastAsia="Times New Roman" w:hAnsi="Times New Roman" w:cs="Times New Roman"/>
          <w:sz w:val="26"/>
          <w:szCs w:val="26"/>
        </w:rPr>
        <w:t>Безрукова Ивана Борисовича признать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000 (тридцати тысяч) рублей с лишением права управления транспортными средствами на срок 1 (один) год 6 (шесть) месяцев.</w:t>
      </w:r>
    </w:p>
    <w:p>
      <w:pPr>
        <w:spacing w:before="0" w:after="0"/>
        <w:ind w:firstLine="708"/>
        <w:jc w:val="both"/>
        <w:rPr>
          <w:sz w:val="26"/>
          <w:szCs w:val="26"/>
        </w:rPr>
      </w:pPr>
      <w:r>
        <w:rPr>
          <w:rFonts w:ascii="Times New Roman" w:eastAsia="Times New Roman" w:hAnsi="Times New Roman" w:cs="Times New Roman"/>
          <w:sz w:val="26"/>
          <w:szCs w:val="26"/>
        </w:rPr>
        <w:t xml:space="preserve">Административный штраф необходимо перечислить на следующие реквизиты: номер счета получателя платежа 03100643000000018700 в РКЦ г. Ханты-Мансийска; </w:t>
      </w:r>
      <w:r>
        <w:rPr>
          <w:rFonts w:ascii="Times New Roman" w:eastAsia="Times New Roman" w:hAnsi="Times New Roman" w:cs="Times New Roman"/>
          <w:sz w:val="26"/>
          <w:szCs w:val="26"/>
        </w:rPr>
        <w:t>БИК 007162163; ОКТМО 718 26 000; ИНН 8601 010 390; КПП 8601 01 001; КБК 188 116 011 230 1000 1140. Получатель: УФК по ХМАО-Югре (УМВД России по ХМАО-Югре, адрес получателя: ул. Ленина, д.55, г. Ханты-Мансийск, ХМАО-Югра, 628000). УИН 18810486240320027147 (присвоенный получателем платежа).</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6"/>
          <w:szCs w:val="26"/>
        </w:rPr>
      </w:pPr>
      <w:r>
        <w:rPr>
          <w:rFonts w:ascii="Times New Roman" w:eastAsia="Times New Roman" w:hAnsi="Times New Roman" w:cs="Times New Roman"/>
          <w:sz w:val="26"/>
          <w:szCs w:val="26"/>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6"/>
          <w:szCs w:val="26"/>
        </w:rPr>
      </w:pPr>
      <w:r>
        <w:rPr>
          <w:rFonts w:ascii="Times New Roman" w:eastAsia="Times New Roman" w:hAnsi="Times New Roman" w:cs="Times New Roman"/>
          <w:sz w:val="26"/>
          <w:szCs w:val="26"/>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rPr>
          <w:sz w:val="26"/>
          <w:szCs w:val="26"/>
        </w:rPr>
      </w:pPr>
      <w:r>
        <w:rPr>
          <w:rFonts w:ascii="Times New Roman" w:eastAsia="Times New Roman" w:hAnsi="Times New Roman" w:cs="Times New Roman"/>
          <w:sz w:val="26"/>
          <w:szCs w:val="26"/>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w:t>
      </w:r>
      <w:r>
        <w:rPr>
          <w:rFonts w:ascii="Times New Roman" w:eastAsia="Times New Roman" w:hAnsi="Times New Roman" w:cs="Times New Roman"/>
          <w:sz w:val="26"/>
          <w:szCs w:val="26"/>
        </w:rPr>
        <w:t xml:space="preserve">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rPr>
          <w:sz w:val="26"/>
          <w:szCs w:val="26"/>
        </w:rPr>
      </w:pPr>
      <w:r>
        <w:rPr>
          <w:rFonts w:ascii="Times New Roman" w:eastAsia="Times New Roman" w:hAnsi="Times New Roman" w:cs="Times New Roman"/>
          <w:sz w:val="26"/>
          <w:szCs w:val="26"/>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ул. Совхозная, 3 судебный участок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ХМАО-Югры.</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в течение 10 суток со дня вручения или получения копии постановления.</w:t>
      </w:r>
    </w:p>
    <w:p>
      <w:pPr>
        <w:spacing w:before="0" w:after="0"/>
        <w:rPr>
          <w:sz w:val="26"/>
          <w:szCs w:val="26"/>
        </w:rPr>
      </w:pPr>
    </w:p>
    <w:p>
      <w:pPr>
        <w:spacing w:before="0" w:after="0"/>
        <w:rPr>
          <w:sz w:val="22"/>
          <w:szCs w:val="22"/>
        </w:rPr>
      </w:pPr>
      <w:r>
        <w:rPr>
          <w:rFonts w:ascii="Times New Roman" w:eastAsia="Times New Roman" w:hAnsi="Times New Roman" w:cs="Times New Roman"/>
          <w:sz w:val="22"/>
          <w:szCs w:val="22"/>
        </w:rPr>
        <w:t>Мотивированное постановление изготовлено 25 июня 2025 года</w:t>
      </w:r>
      <w:r>
        <w:rPr>
          <w:rFonts w:ascii="Times New Roman" w:eastAsia="Times New Roman" w:hAnsi="Times New Roman" w:cs="Times New Roman"/>
          <w:sz w:val="22"/>
          <w:szCs w:val="22"/>
        </w:rPr>
        <w:t>.</w:t>
      </w:r>
    </w:p>
    <w:p>
      <w:pPr>
        <w:spacing w:before="0" w:after="0"/>
        <w:rPr>
          <w:sz w:val="26"/>
          <w:szCs w:val="26"/>
        </w:rPr>
      </w:pPr>
    </w:p>
    <w:p>
      <w:pPr>
        <w:spacing w:before="0" w:after="0"/>
        <w:rPr>
          <w:sz w:val="26"/>
          <w:szCs w:val="26"/>
        </w:rPr>
      </w:pPr>
      <w:r>
        <w:rPr>
          <w:rFonts w:ascii="Times New Roman" w:eastAsia="Times New Roman" w:hAnsi="Times New Roman" w:cs="Times New Roman"/>
          <w:sz w:val="26"/>
          <w:szCs w:val="26"/>
        </w:rPr>
        <w:t>Копия верна</w:t>
      </w: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И.А. Галбарцева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37rplc-13">
    <w:name w:val="cat-PassportData grp-37 rplc-13"/>
    <w:basedOn w:val="DefaultParagraphFont"/>
  </w:style>
  <w:style w:type="character" w:customStyle="1" w:styleId="cat-UserDefinedgrp-50rplc-14">
    <w:name w:val="cat-UserDefined grp-50 rplc-14"/>
    <w:basedOn w:val="DefaultParagraphFont"/>
  </w:style>
  <w:style w:type="character" w:customStyle="1" w:styleId="cat-CarMakeModelgrp-39rplc-22">
    <w:name w:val="cat-CarMakeModel grp-39 rplc-22"/>
    <w:basedOn w:val="DefaultParagraphFont"/>
  </w:style>
  <w:style w:type="character" w:customStyle="1" w:styleId="cat-CarNumbergrp-40rplc-23">
    <w:name w:val="cat-CarNumber grp-40 rplc-23"/>
    <w:basedOn w:val="DefaultParagraphFont"/>
  </w:style>
  <w:style w:type="character" w:customStyle="1" w:styleId="cat-UserDefinedgrp-51rplc-30">
    <w:name w:val="cat-UserDefined grp-51 rplc-30"/>
    <w:basedOn w:val="DefaultParagraphFont"/>
  </w:style>
  <w:style w:type="character" w:customStyle="1" w:styleId="cat-UserDefinedgrp-52rplc-32">
    <w:name w:val="cat-UserDefined grp-52 rplc-32"/>
    <w:basedOn w:val="DefaultParagraphFont"/>
  </w:style>
  <w:style w:type="character" w:customStyle="1" w:styleId="cat-UserDefinedgrp-53rplc-34">
    <w:name w:val="cat-UserDefined grp-53 rplc-34"/>
    <w:basedOn w:val="DefaultParagraphFont"/>
  </w:style>
  <w:style w:type="character" w:customStyle="1" w:styleId="cat-UserDefinedgrp-53rplc-41">
    <w:name w:val="cat-UserDefined grp-53 rplc-41"/>
    <w:basedOn w:val="DefaultParagraphFont"/>
  </w:style>
  <w:style w:type="character" w:customStyle="1" w:styleId="cat-CarMakeModelgrp-39rplc-78">
    <w:name w:val="cat-CarMakeModel grp-39 rplc-78"/>
    <w:basedOn w:val="DefaultParagraphFont"/>
  </w:style>
  <w:style w:type="character" w:customStyle="1" w:styleId="cat-CarNumbergrp-40rplc-79">
    <w:name w:val="cat-CarNumber grp-40 rplc-7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503695/ae5648172402868434a5dd1cb045ba682075fe14/"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